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705" w:rsidRDefault="00000000">
      <w:pPr>
        <w:pStyle w:val="a3"/>
        <w:spacing w:before="173" w:line="336" w:lineRule="auto"/>
        <w:ind w:right="357" w:firstLine="420"/>
        <w:jc w:val="center"/>
        <w:rPr>
          <w:spacing w:val="-6"/>
          <w:sz w:val="44"/>
          <w:szCs w:val="44"/>
        </w:rPr>
      </w:pPr>
      <w:bookmarkStart w:id="0" w:name="机器视觉智能检测技术赛项规程"/>
      <w:bookmarkStart w:id="1" w:name="2022年山东省“技能兴鲁”职业技能大赛"/>
      <w:bookmarkEnd w:id="0"/>
      <w:bookmarkEnd w:id="1"/>
      <w:r>
        <w:rPr>
          <w:spacing w:val="-6"/>
          <w:sz w:val="44"/>
          <w:szCs w:val="44"/>
        </w:rPr>
        <w:t>202</w:t>
      </w:r>
      <w:r>
        <w:rPr>
          <w:rFonts w:hint="eastAsia"/>
          <w:spacing w:val="-6"/>
          <w:sz w:val="44"/>
          <w:szCs w:val="44"/>
          <w:lang w:val="en-US"/>
        </w:rPr>
        <w:t>3</w:t>
      </w:r>
      <w:r>
        <w:rPr>
          <w:spacing w:val="-6"/>
          <w:sz w:val="44"/>
          <w:szCs w:val="44"/>
        </w:rPr>
        <w:t xml:space="preserve"> 年</w:t>
      </w:r>
      <w:r>
        <w:rPr>
          <w:rFonts w:hint="eastAsia"/>
          <w:spacing w:val="-6"/>
          <w:sz w:val="44"/>
          <w:szCs w:val="44"/>
        </w:rPr>
        <w:t>第七届山东省大学生“数字+”</w:t>
      </w:r>
    </w:p>
    <w:p w:rsidR="00E22705" w:rsidRDefault="00000000">
      <w:pPr>
        <w:pStyle w:val="a3"/>
        <w:spacing w:before="173" w:line="336" w:lineRule="auto"/>
        <w:ind w:right="357" w:firstLine="420"/>
        <w:jc w:val="center"/>
        <w:rPr>
          <w:spacing w:val="-6"/>
          <w:sz w:val="44"/>
          <w:szCs w:val="44"/>
        </w:rPr>
      </w:pPr>
      <w:r>
        <w:rPr>
          <w:rFonts w:hint="eastAsia"/>
          <w:spacing w:val="-6"/>
          <w:sz w:val="44"/>
          <w:szCs w:val="44"/>
        </w:rPr>
        <w:t>创新创业大赛</w:t>
      </w:r>
    </w:p>
    <w:p w:rsidR="00E22705" w:rsidRDefault="00000000">
      <w:pPr>
        <w:pStyle w:val="a3"/>
        <w:spacing w:before="173" w:line="336" w:lineRule="auto"/>
        <w:ind w:right="357" w:firstLine="420"/>
        <w:jc w:val="center"/>
        <w:rPr>
          <w:spacing w:val="-6"/>
          <w:sz w:val="44"/>
          <w:szCs w:val="44"/>
          <w:lang w:val="en-US"/>
        </w:rPr>
      </w:pPr>
      <w:r>
        <w:rPr>
          <w:rFonts w:hint="eastAsia"/>
          <w:spacing w:val="-6"/>
          <w:sz w:val="44"/>
          <w:szCs w:val="44"/>
        </w:rPr>
        <w:t>机器视觉系统应用与开发</w:t>
      </w:r>
      <w:r>
        <w:rPr>
          <w:spacing w:val="-6"/>
          <w:sz w:val="44"/>
          <w:szCs w:val="44"/>
        </w:rPr>
        <w:t>赛项规程</w:t>
      </w:r>
    </w:p>
    <w:p w:rsidR="00E22705" w:rsidRDefault="00000000">
      <w:pPr>
        <w:pStyle w:val="1"/>
      </w:pPr>
      <w:bookmarkStart w:id="2" w:name="一、赛项名称"/>
      <w:bookmarkEnd w:id="2"/>
      <w:r>
        <w:t>一、赛项名称</w:t>
      </w:r>
    </w:p>
    <w:p w:rsidR="00E22705" w:rsidRDefault="00000000">
      <w:pPr>
        <w:pStyle w:val="a3"/>
        <w:spacing w:before="173" w:line="336" w:lineRule="auto"/>
        <w:ind w:right="357" w:firstLine="420"/>
        <w:jc w:val="both"/>
        <w:rPr>
          <w:spacing w:val="-6"/>
          <w:lang w:val="en-US"/>
        </w:rPr>
      </w:pPr>
      <w:r>
        <w:rPr>
          <w:spacing w:val="-6"/>
        </w:rPr>
        <w:t>赛项名称</w:t>
      </w:r>
      <w:r>
        <w:rPr>
          <w:rFonts w:hint="eastAsia"/>
          <w:spacing w:val="-6"/>
        </w:rPr>
        <w:t>：机器视觉系统应用与</w:t>
      </w:r>
      <w:r>
        <w:rPr>
          <w:rFonts w:hint="eastAsia"/>
          <w:spacing w:val="-6"/>
          <w:lang w:val="en-US"/>
        </w:rPr>
        <w:t>开发</w:t>
      </w:r>
    </w:p>
    <w:p w:rsidR="00E22705" w:rsidRDefault="00000000">
      <w:pPr>
        <w:pStyle w:val="a3"/>
        <w:spacing w:before="173" w:line="336" w:lineRule="auto"/>
        <w:ind w:right="357" w:firstLine="420"/>
        <w:jc w:val="both"/>
        <w:rPr>
          <w:spacing w:val="-6"/>
        </w:rPr>
      </w:pPr>
      <w:r>
        <w:rPr>
          <w:spacing w:val="-6"/>
        </w:rPr>
        <w:t>专业类别</w:t>
      </w:r>
      <w:r>
        <w:rPr>
          <w:rFonts w:hint="eastAsia"/>
          <w:spacing w:val="-6"/>
        </w:rPr>
        <w:t>：</w:t>
      </w:r>
      <w:r>
        <w:rPr>
          <w:spacing w:val="-6"/>
        </w:rPr>
        <w:t>装备制造</w:t>
      </w:r>
    </w:p>
    <w:p w:rsidR="00E22705" w:rsidRDefault="00000000">
      <w:pPr>
        <w:pStyle w:val="1"/>
        <w:spacing w:line="439" w:lineRule="exact"/>
      </w:pPr>
      <w:bookmarkStart w:id="3" w:name="二、_竞赛方式、时间与成绩计算"/>
      <w:bookmarkEnd w:id="3"/>
      <w:r>
        <w:t>二、竞赛方式、时间与成绩计算</w:t>
      </w:r>
    </w:p>
    <w:p w:rsidR="00E22705" w:rsidRDefault="00000000">
      <w:pPr>
        <w:pStyle w:val="a3"/>
        <w:spacing w:before="178"/>
        <w:ind w:left="771"/>
      </w:pPr>
      <w:bookmarkStart w:id="4" w:name="（一）_竞赛方式"/>
      <w:bookmarkEnd w:id="4"/>
      <w:r>
        <w:t>（一）竞赛方式</w:t>
      </w:r>
    </w:p>
    <w:p w:rsidR="00E22705" w:rsidRDefault="00000000">
      <w:pPr>
        <w:pStyle w:val="a3"/>
        <w:spacing w:before="173" w:line="336" w:lineRule="auto"/>
        <w:ind w:right="357" w:firstLine="420"/>
        <w:jc w:val="both"/>
      </w:pPr>
      <w:r>
        <w:rPr>
          <w:spacing w:val="-6"/>
        </w:rPr>
        <w:t>本次竞赛分为理论竞赛和实操竞赛两部分</w:t>
      </w:r>
      <w:r>
        <w:rPr>
          <w:rFonts w:hint="eastAsia"/>
          <w:spacing w:val="-6"/>
        </w:rPr>
        <w:t>。</w:t>
      </w:r>
      <w:r>
        <w:rPr>
          <w:spacing w:val="-6"/>
        </w:rPr>
        <w:t>理论竞赛为线上举行</w:t>
      </w:r>
      <w:r>
        <w:rPr>
          <w:rFonts w:hint="eastAsia"/>
          <w:spacing w:val="-6"/>
        </w:rPr>
        <w:t>，</w:t>
      </w:r>
      <w:r>
        <w:rPr>
          <w:spacing w:val="-6"/>
        </w:rPr>
        <w:t>选手应在竞赛</w:t>
      </w:r>
      <w:r>
        <w:rPr>
          <w:spacing w:val="-12"/>
        </w:rPr>
        <w:t>前调整好设备，确保网络畅通。</w:t>
      </w:r>
      <w:r>
        <w:rPr>
          <w:rFonts w:hint="eastAsia"/>
          <w:spacing w:val="-12"/>
          <w:lang w:val="en-US"/>
        </w:rPr>
        <w:t>实操竞赛为线下举行，选手应在符合安全操作规程的前提下，完成竞赛任务</w:t>
      </w:r>
      <w:r>
        <w:t>。</w:t>
      </w:r>
    </w:p>
    <w:p w:rsidR="00E22705" w:rsidRDefault="00000000">
      <w:pPr>
        <w:pStyle w:val="a3"/>
        <w:spacing w:line="440" w:lineRule="exact"/>
        <w:ind w:left="771"/>
      </w:pPr>
      <w:bookmarkStart w:id="5" w:name="（二）_竞赛时间"/>
      <w:bookmarkEnd w:id="5"/>
      <w:r>
        <w:t>（二）竞赛时间</w:t>
      </w:r>
    </w:p>
    <w:p w:rsidR="00E22705" w:rsidRDefault="00000000">
      <w:pPr>
        <w:pStyle w:val="a3"/>
        <w:spacing w:before="173"/>
        <w:ind w:left="711"/>
      </w:pPr>
      <w:bookmarkStart w:id="6" w:name="1、_理论竞赛时间为30分钟。"/>
      <w:bookmarkEnd w:id="6"/>
      <w:r>
        <w:t>1、理论竞赛时间为 45 分钟。</w:t>
      </w:r>
    </w:p>
    <w:p w:rsidR="00E22705" w:rsidRDefault="00000000">
      <w:pPr>
        <w:pStyle w:val="a3"/>
        <w:spacing w:before="178"/>
        <w:ind w:left="711"/>
      </w:pPr>
      <w:bookmarkStart w:id="7" w:name="2、_实操竞赛时间为120分钟。"/>
      <w:bookmarkEnd w:id="7"/>
      <w:r>
        <w:t>2、实操竞赛时间为 1</w:t>
      </w:r>
      <w:r>
        <w:rPr>
          <w:rFonts w:hint="eastAsia"/>
          <w:lang w:val="en-US"/>
        </w:rPr>
        <w:t>2</w:t>
      </w:r>
      <w:r>
        <w:t>0 分钟。</w:t>
      </w:r>
    </w:p>
    <w:p w:rsidR="00E22705" w:rsidRDefault="00000000">
      <w:pPr>
        <w:pStyle w:val="a3"/>
        <w:spacing w:before="172"/>
        <w:ind w:left="771"/>
      </w:pPr>
      <w:bookmarkStart w:id="8" w:name="（三）_成绩计算"/>
      <w:bookmarkEnd w:id="8"/>
      <w:r>
        <w:t>（三）成绩计算</w:t>
      </w:r>
    </w:p>
    <w:p w:rsidR="00E22705" w:rsidRDefault="00000000">
      <w:pPr>
        <w:pStyle w:val="a3"/>
        <w:spacing w:before="178" w:line="333" w:lineRule="auto"/>
        <w:ind w:right="363" w:firstLine="420"/>
      </w:pPr>
      <w:r>
        <w:rPr>
          <w:spacing w:val="-5"/>
        </w:rPr>
        <w:t>竞赛总成绩由理论竞赛和实操竞赛两部分成绩组成。竞赛总成绩作为参赛选手名</w:t>
      </w:r>
      <w:r>
        <w:t>次排序的依据。参赛选手总成绩相同时，实操</w:t>
      </w:r>
      <w:r>
        <w:rPr>
          <w:rFonts w:hint="eastAsia"/>
        </w:rPr>
        <w:t>竞赛</w:t>
      </w:r>
      <w:r>
        <w:t>成绩高的选手名次在前。</w:t>
      </w:r>
    </w:p>
    <w:p w:rsidR="00E22705" w:rsidRDefault="00000000">
      <w:pPr>
        <w:pStyle w:val="a3"/>
        <w:spacing w:before="6"/>
        <w:ind w:left="711"/>
      </w:pPr>
      <w:bookmarkStart w:id="9" w:name="1、理论竞赛满分为100分，占总成绩的40％。"/>
      <w:bookmarkEnd w:id="9"/>
      <w:r>
        <w:t>1</w:t>
      </w:r>
      <w:r>
        <w:rPr>
          <w:spacing w:val="-2"/>
        </w:rPr>
        <w:t xml:space="preserve">、理论竞赛满分为 </w:t>
      </w:r>
      <w:r>
        <w:t>100</w:t>
      </w:r>
      <w:r>
        <w:rPr>
          <w:spacing w:val="-5"/>
        </w:rPr>
        <w:t xml:space="preserve"> 分，占总成绩的 </w:t>
      </w:r>
      <w:r>
        <w:t>30％。</w:t>
      </w:r>
    </w:p>
    <w:p w:rsidR="00E22705" w:rsidRDefault="00000000">
      <w:pPr>
        <w:pStyle w:val="a3"/>
        <w:spacing w:before="173"/>
        <w:ind w:left="711"/>
      </w:pPr>
      <w:bookmarkStart w:id="10" w:name="2、实操竞赛满分为100分，占总成绩的60％。"/>
      <w:bookmarkEnd w:id="10"/>
      <w:r>
        <w:t>2</w:t>
      </w:r>
      <w:r>
        <w:rPr>
          <w:spacing w:val="-2"/>
        </w:rPr>
        <w:t xml:space="preserve">、实操竞赛满分为 </w:t>
      </w:r>
      <w:r>
        <w:t>100</w:t>
      </w:r>
      <w:r>
        <w:rPr>
          <w:spacing w:val="-5"/>
        </w:rPr>
        <w:t xml:space="preserve"> 分，占总成绩的 </w:t>
      </w:r>
      <w:r>
        <w:t>70％。</w:t>
      </w:r>
    </w:p>
    <w:p w:rsidR="00E22705" w:rsidRDefault="00000000">
      <w:pPr>
        <w:pStyle w:val="a3"/>
        <w:spacing w:before="177" w:line="333" w:lineRule="auto"/>
        <w:ind w:right="365" w:firstLine="420"/>
      </w:pPr>
      <w:r>
        <w:t>根据竞赛总成绩，从高到低排序，以参加选手数量为基数，按照 10％、20％、</w:t>
      </w:r>
      <w:r>
        <w:lastRenderedPageBreak/>
        <w:t>30％比例确定一、二、三等奖，并颁发获奖证书。</w:t>
      </w:r>
    </w:p>
    <w:p w:rsidR="00E22705" w:rsidRDefault="00000000">
      <w:pPr>
        <w:pStyle w:val="1"/>
        <w:spacing w:before="6"/>
      </w:pPr>
      <w:bookmarkStart w:id="11" w:name="三、_竞赛内容、设备、评分标准和方法"/>
      <w:bookmarkEnd w:id="11"/>
      <w:r>
        <w:t>三、竞赛内容、设备、评分标准和方法</w:t>
      </w:r>
    </w:p>
    <w:p w:rsidR="00E22705" w:rsidRDefault="00E22705"/>
    <w:p w:rsidR="00E22705" w:rsidRDefault="00000000">
      <w:pPr>
        <w:spacing w:before="9"/>
        <w:ind w:firstLine="720"/>
        <w:rPr>
          <w:b/>
          <w:sz w:val="24"/>
        </w:rPr>
      </w:pPr>
      <w:r>
        <w:rPr>
          <w:b/>
          <w:sz w:val="24"/>
        </w:rPr>
        <w:t>（一）理论竞赛</w:t>
      </w:r>
    </w:p>
    <w:p w:rsidR="00E22705" w:rsidRDefault="00000000">
      <w:pPr>
        <w:pStyle w:val="a3"/>
        <w:spacing w:before="172"/>
        <w:ind w:left="711"/>
      </w:pPr>
      <w:bookmarkStart w:id="12" w:name="1、试题题型"/>
      <w:bookmarkEnd w:id="12"/>
      <w:r>
        <w:t>1、试题题型</w:t>
      </w:r>
    </w:p>
    <w:p w:rsidR="00E22705" w:rsidRDefault="00000000">
      <w:pPr>
        <w:pStyle w:val="a3"/>
        <w:spacing w:before="178"/>
        <w:ind w:left="711"/>
      </w:pPr>
      <w:r>
        <w:t>竞赛试题包括判断题、单选题、多选题三种类型。</w:t>
      </w:r>
    </w:p>
    <w:p w:rsidR="00E22705" w:rsidRDefault="00000000">
      <w:pPr>
        <w:pStyle w:val="a3"/>
        <w:spacing w:before="173"/>
        <w:ind w:left="711"/>
      </w:pPr>
      <w:bookmarkStart w:id="13" w:name="2、竞赛方式"/>
      <w:bookmarkEnd w:id="13"/>
      <w:r>
        <w:t>2、竞赛方式</w:t>
      </w:r>
    </w:p>
    <w:p w:rsidR="00E22705" w:rsidRDefault="00000000">
      <w:pPr>
        <w:pStyle w:val="a3"/>
        <w:spacing w:before="177"/>
        <w:ind w:left="721"/>
      </w:pPr>
      <w:r>
        <w:t>理论竞赛为线上举行。</w:t>
      </w:r>
    </w:p>
    <w:p w:rsidR="00E22705" w:rsidRDefault="00000000">
      <w:pPr>
        <w:pStyle w:val="1"/>
        <w:spacing w:before="174"/>
      </w:pPr>
      <w:bookmarkStart w:id="14" w:name="（二）_实操竞赛"/>
      <w:bookmarkEnd w:id="14"/>
      <w:r>
        <w:t>（二）实操竞赛</w:t>
      </w:r>
    </w:p>
    <w:p w:rsidR="00E22705" w:rsidRDefault="00000000">
      <w:pPr>
        <w:pStyle w:val="a3"/>
        <w:spacing w:before="177"/>
        <w:ind w:left="746"/>
        <w:rPr>
          <w:sz w:val="21"/>
          <w:szCs w:val="22"/>
        </w:rPr>
      </w:pPr>
      <w:bookmarkStart w:id="15" w:name="1、机器人、工业视觉的基本流程操作"/>
      <w:bookmarkEnd w:id="15"/>
      <w:r>
        <w:rPr>
          <w:sz w:val="21"/>
          <w:szCs w:val="22"/>
        </w:rPr>
        <w:t>1、机器人、视觉的基本流程操作</w:t>
      </w:r>
    </w:p>
    <w:p w:rsidR="00E22705" w:rsidRDefault="00000000">
      <w:pPr>
        <w:spacing w:before="173"/>
        <w:ind w:left="746"/>
        <w:rPr>
          <w:sz w:val="21"/>
        </w:rPr>
      </w:pPr>
      <w:r>
        <w:rPr>
          <w:sz w:val="21"/>
        </w:rPr>
        <w:t>根据任务书要求，将给定功能代码导入到指定平台并正确运行。</w:t>
      </w:r>
    </w:p>
    <w:p w:rsidR="00E22705" w:rsidRDefault="00000000">
      <w:pPr>
        <w:spacing w:before="177"/>
        <w:ind w:left="711"/>
        <w:rPr>
          <w:sz w:val="21"/>
        </w:rPr>
      </w:pPr>
      <w:bookmarkStart w:id="16" w:name="2、机器人、工业视觉的模块功能编写"/>
      <w:bookmarkEnd w:id="16"/>
      <w:r>
        <w:rPr>
          <w:sz w:val="21"/>
        </w:rPr>
        <w:t>2、机器人、视觉的模块功能编写</w:t>
      </w:r>
    </w:p>
    <w:p w:rsidR="00E22705" w:rsidRDefault="00000000">
      <w:pPr>
        <w:spacing w:before="153"/>
        <w:ind w:left="686"/>
        <w:rPr>
          <w:sz w:val="21"/>
        </w:rPr>
      </w:pPr>
      <w:r>
        <w:rPr>
          <w:sz w:val="21"/>
        </w:rPr>
        <w:t>根据任务书要求，编写代码，分别在平台实现机器人、视觉的部分功能。</w:t>
      </w:r>
    </w:p>
    <w:p w:rsidR="00E22705" w:rsidRDefault="00000000">
      <w:pPr>
        <w:spacing w:before="154"/>
        <w:ind w:left="711"/>
        <w:rPr>
          <w:sz w:val="21"/>
        </w:rPr>
      </w:pPr>
      <w:bookmarkStart w:id="17" w:name="3、_机器视觉智能检测整体系统搭建与功能实现"/>
      <w:bookmarkEnd w:id="17"/>
      <w:r>
        <w:rPr>
          <w:sz w:val="21"/>
        </w:rPr>
        <w:t>3、机器视觉整体系统搭建与功能实现</w:t>
      </w:r>
    </w:p>
    <w:p w:rsidR="00E22705" w:rsidRDefault="00000000">
      <w:pPr>
        <w:spacing w:before="153" w:line="336" w:lineRule="auto"/>
        <w:ind w:left="290" w:right="355" w:firstLine="420"/>
        <w:rPr>
          <w:sz w:val="21"/>
        </w:rPr>
      </w:pPr>
      <w:r>
        <w:rPr>
          <w:spacing w:val="-8"/>
          <w:sz w:val="21"/>
        </w:rPr>
        <w:t>根据任务书要求，编写机器人、视觉的功能代码，并完成相关通信模块编写，使二者能</w:t>
      </w:r>
      <w:r>
        <w:rPr>
          <w:sz w:val="21"/>
        </w:rPr>
        <w:t>够协同工作，实现机器视觉系统的指定功能整体运行。</w:t>
      </w:r>
    </w:p>
    <w:p w:rsidR="00E22705" w:rsidRDefault="00000000">
      <w:pPr>
        <w:spacing w:line="383" w:lineRule="exact"/>
        <w:ind w:left="711"/>
        <w:rPr>
          <w:sz w:val="21"/>
        </w:rPr>
      </w:pPr>
      <w:bookmarkStart w:id="18" w:name="4、_职业素养与安全意识"/>
      <w:bookmarkEnd w:id="18"/>
      <w:r>
        <w:rPr>
          <w:sz w:val="21"/>
        </w:rPr>
        <w:t>4、职业素养与安全意识</w:t>
      </w:r>
    </w:p>
    <w:p w:rsidR="00E22705" w:rsidRDefault="00000000">
      <w:pPr>
        <w:pStyle w:val="a3"/>
        <w:spacing w:before="154" w:line="336" w:lineRule="auto"/>
        <w:ind w:right="357" w:firstLine="455"/>
      </w:pPr>
      <w:r>
        <w:rPr>
          <w:spacing w:val="-8"/>
        </w:rPr>
        <w:t>完成竞赛任务的所有操作符合安全操作规程、职业岗位要求；遵守赛场纪律，尊</w:t>
      </w:r>
      <w:r>
        <w:t>重赛场工作人员；爱惜赛场设备及器材，赛位整洁</w:t>
      </w:r>
      <w:r>
        <w:rPr>
          <w:rFonts w:hint="eastAsia"/>
        </w:rPr>
        <w:t>；</w:t>
      </w:r>
      <w:r>
        <w:t xml:space="preserve"> 绿色生产。</w:t>
      </w:r>
    </w:p>
    <w:p w:rsidR="00E22705" w:rsidRDefault="00000000">
      <w:pPr>
        <w:pStyle w:val="1"/>
        <w:spacing w:line="439" w:lineRule="exact"/>
      </w:pPr>
      <w:bookmarkStart w:id="19" w:name="（一）_理论竞赛"/>
      <w:bookmarkStart w:id="20" w:name="（三）_竞赛设备"/>
      <w:bookmarkEnd w:id="19"/>
      <w:bookmarkEnd w:id="20"/>
      <w:r>
        <w:t>（三）竞赛设备</w:t>
      </w:r>
    </w:p>
    <w:p w:rsidR="00E22705" w:rsidRDefault="00000000">
      <w:pPr>
        <w:pStyle w:val="a3"/>
        <w:spacing w:before="282"/>
        <w:ind w:left="711"/>
      </w:pPr>
      <w:r>
        <w:t>竞赛设备总体配置如下</w:t>
      </w:r>
      <w:r>
        <w:rPr>
          <w:rFonts w:hint="eastAsia"/>
        </w:rPr>
        <w:t>：</w:t>
      </w:r>
    </w:p>
    <w:p w:rsidR="00E22705" w:rsidRDefault="00E22705">
      <w:pPr>
        <w:pStyle w:val="a3"/>
        <w:spacing w:before="11"/>
        <w:ind w:left="0"/>
        <w:rPr>
          <w:sz w:val="4"/>
        </w:rPr>
      </w:pPr>
    </w:p>
    <w:tbl>
      <w:tblPr>
        <w:tblpPr w:leftFromText="180" w:rightFromText="180" w:vertAnchor="text" w:horzAnchor="page" w:tblpX="1422" w:tblpY="26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5"/>
        <w:gridCol w:w="2816"/>
        <w:gridCol w:w="3377"/>
        <w:gridCol w:w="1061"/>
        <w:gridCol w:w="856"/>
      </w:tblGrid>
      <w:tr w:rsidR="00E22705">
        <w:trPr>
          <w:trHeight w:val="625"/>
        </w:trPr>
        <w:tc>
          <w:tcPr>
            <w:tcW w:w="965" w:type="dxa"/>
          </w:tcPr>
          <w:p w:rsidR="00E22705" w:rsidRDefault="00000000">
            <w:pPr>
              <w:pStyle w:val="TableParagraph"/>
              <w:spacing w:before="93"/>
              <w:ind w:left="215" w:right="219"/>
              <w:jc w:val="center"/>
              <w:rPr>
                <w:b/>
                <w:sz w:val="24"/>
              </w:rPr>
            </w:pPr>
            <w:r>
              <w:rPr>
                <w:b/>
                <w:sz w:val="24"/>
              </w:rPr>
              <w:t>序号</w:t>
            </w:r>
          </w:p>
        </w:tc>
        <w:tc>
          <w:tcPr>
            <w:tcW w:w="2816" w:type="dxa"/>
          </w:tcPr>
          <w:p w:rsidR="00E22705" w:rsidRDefault="00000000">
            <w:pPr>
              <w:pStyle w:val="TableParagraph"/>
              <w:spacing w:before="93"/>
              <w:ind w:left="475" w:right="469"/>
              <w:jc w:val="center"/>
              <w:rPr>
                <w:b/>
                <w:sz w:val="24"/>
              </w:rPr>
            </w:pPr>
            <w:r>
              <w:rPr>
                <w:b/>
                <w:sz w:val="24"/>
              </w:rPr>
              <w:t>设备名称</w:t>
            </w:r>
          </w:p>
        </w:tc>
        <w:tc>
          <w:tcPr>
            <w:tcW w:w="3377" w:type="dxa"/>
          </w:tcPr>
          <w:p w:rsidR="00E22705" w:rsidRDefault="00000000">
            <w:pPr>
              <w:pStyle w:val="TableParagraph"/>
              <w:spacing w:before="93"/>
              <w:ind w:left="226" w:right="220"/>
              <w:jc w:val="center"/>
              <w:rPr>
                <w:b/>
                <w:sz w:val="24"/>
              </w:rPr>
            </w:pPr>
            <w:r>
              <w:rPr>
                <w:b/>
                <w:sz w:val="24"/>
              </w:rPr>
              <w:t>型号</w:t>
            </w:r>
          </w:p>
        </w:tc>
        <w:tc>
          <w:tcPr>
            <w:tcW w:w="1061" w:type="dxa"/>
          </w:tcPr>
          <w:p w:rsidR="00E22705" w:rsidRDefault="00000000">
            <w:pPr>
              <w:pStyle w:val="TableParagraph"/>
              <w:spacing w:before="93"/>
              <w:ind w:left="265" w:right="265"/>
              <w:jc w:val="center"/>
              <w:rPr>
                <w:b/>
                <w:sz w:val="24"/>
              </w:rPr>
            </w:pPr>
            <w:r>
              <w:rPr>
                <w:b/>
                <w:sz w:val="24"/>
              </w:rPr>
              <w:t>单位</w:t>
            </w:r>
          </w:p>
        </w:tc>
        <w:tc>
          <w:tcPr>
            <w:tcW w:w="856" w:type="dxa"/>
          </w:tcPr>
          <w:p w:rsidR="00E22705" w:rsidRDefault="00000000">
            <w:pPr>
              <w:pStyle w:val="TableParagraph"/>
              <w:spacing w:before="93"/>
              <w:ind w:left="169" w:right="156"/>
              <w:jc w:val="center"/>
              <w:rPr>
                <w:b/>
                <w:sz w:val="24"/>
              </w:rPr>
            </w:pPr>
            <w:r>
              <w:rPr>
                <w:b/>
                <w:sz w:val="24"/>
              </w:rPr>
              <w:t>数量</w:t>
            </w:r>
          </w:p>
        </w:tc>
      </w:tr>
      <w:tr w:rsidR="00E22705">
        <w:trPr>
          <w:trHeight w:val="625"/>
        </w:trPr>
        <w:tc>
          <w:tcPr>
            <w:tcW w:w="965" w:type="dxa"/>
          </w:tcPr>
          <w:p w:rsidR="00E22705" w:rsidRDefault="00000000">
            <w:pPr>
              <w:pStyle w:val="TableParagraph"/>
              <w:spacing w:before="94"/>
              <w:ind w:right="1"/>
              <w:jc w:val="center"/>
              <w:rPr>
                <w:sz w:val="24"/>
              </w:rPr>
            </w:pPr>
            <w:r>
              <w:rPr>
                <w:sz w:val="24"/>
              </w:rPr>
              <w:t>1</w:t>
            </w:r>
          </w:p>
        </w:tc>
        <w:tc>
          <w:tcPr>
            <w:tcW w:w="2816" w:type="dxa"/>
          </w:tcPr>
          <w:p w:rsidR="00E22705" w:rsidRDefault="00000000">
            <w:pPr>
              <w:pStyle w:val="TableParagraph"/>
              <w:spacing w:before="94"/>
              <w:ind w:left="475" w:right="469"/>
              <w:jc w:val="center"/>
              <w:rPr>
                <w:sz w:val="24"/>
              </w:rPr>
            </w:pPr>
            <w:r>
              <w:rPr>
                <w:sz w:val="24"/>
              </w:rPr>
              <w:t>机器视觉 AI 平台</w:t>
            </w:r>
          </w:p>
        </w:tc>
        <w:tc>
          <w:tcPr>
            <w:tcW w:w="3377" w:type="dxa"/>
          </w:tcPr>
          <w:p w:rsidR="00E22705" w:rsidRDefault="00000000">
            <w:pPr>
              <w:pStyle w:val="TableParagraph"/>
              <w:spacing w:before="94"/>
              <w:ind w:left="226" w:right="220"/>
              <w:jc w:val="center"/>
              <w:rPr>
                <w:sz w:val="24"/>
              </w:rPr>
            </w:pPr>
            <w:r>
              <w:rPr>
                <w:sz w:val="24"/>
              </w:rPr>
              <w:t>ZCV-</w:t>
            </w:r>
            <w:r>
              <w:rPr>
                <w:rFonts w:hint="eastAsia"/>
                <w:sz w:val="24"/>
                <w:lang w:val="en-US"/>
              </w:rPr>
              <w:t>2</w:t>
            </w:r>
          </w:p>
        </w:tc>
        <w:tc>
          <w:tcPr>
            <w:tcW w:w="1061" w:type="dxa"/>
          </w:tcPr>
          <w:p w:rsidR="00E22705" w:rsidRDefault="00000000">
            <w:pPr>
              <w:pStyle w:val="TableParagraph"/>
              <w:spacing w:before="94"/>
              <w:jc w:val="center"/>
              <w:rPr>
                <w:sz w:val="24"/>
              </w:rPr>
            </w:pPr>
            <w:r>
              <w:rPr>
                <w:sz w:val="24"/>
              </w:rPr>
              <w:t>台</w:t>
            </w:r>
          </w:p>
        </w:tc>
        <w:tc>
          <w:tcPr>
            <w:tcW w:w="856" w:type="dxa"/>
          </w:tcPr>
          <w:p w:rsidR="00E22705" w:rsidRDefault="00000000">
            <w:pPr>
              <w:pStyle w:val="TableParagraph"/>
              <w:spacing w:before="94"/>
              <w:ind w:left="14"/>
              <w:jc w:val="center"/>
              <w:rPr>
                <w:sz w:val="24"/>
              </w:rPr>
            </w:pPr>
            <w:r>
              <w:rPr>
                <w:sz w:val="24"/>
              </w:rPr>
              <w:t>1</w:t>
            </w:r>
          </w:p>
        </w:tc>
      </w:tr>
      <w:tr w:rsidR="00E22705">
        <w:trPr>
          <w:trHeight w:val="625"/>
        </w:trPr>
        <w:tc>
          <w:tcPr>
            <w:tcW w:w="965" w:type="dxa"/>
          </w:tcPr>
          <w:p w:rsidR="00E22705" w:rsidRDefault="00000000">
            <w:pPr>
              <w:pStyle w:val="TableParagraph"/>
              <w:spacing w:before="93"/>
              <w:ind w:right="1"/>
              <w:jc w:val="center"/>
              <w:rPr>
                <w:sz w:val="24"/>
              </w:rPr>
            </w:pPr>
            <w:r>
              <w:rPr>
                <w:sz w:val="24"/>
              </w:rPr>
              <w:t>2</w:t>
            </w:r>
          </w:p>
        </w:tc>
        <w:tc>
          <w:tcPr>
            <w:tcW w:w="2816" w:type="dxa"/>
          </w:tcPr>
          <w:p w:rsidR="00E22705" w:rsidRDefault="00000000">
            <w:pPr>
              <w:pStyle w:val="TableParagraph"/>
              <w:spacing w:before="93"/>
              <w:ind w:left="475" w:right="469"/>
              <w:jc w:val="center"/>
              <w:rPr>
                <w:sz w:val="24"/>
              </w:rPr>
            </w:pPr>
            <w:r>
              <w:rPr>
                <w:sz w:val="24"/>
              </w:rPr>
              <w:t>电脑</w:t>
            </w:r>
          </w:p>
        </w:tc>
        <w:tc>
          <w:tcPr>
            <w:tcW w:w="3377" w:type="dxa"/>
          </w:tcPr>
          <w:p w:rsidR="00E22705" w:rsidRDefault="00000000">
            <w:pPr>
              <w:pStyle w:val="TableParagraph"/>
              <w:spacing w:before="93"/>
              <w:ind w:left="226" w:right="221"/>
              <w:jc w:val="center"/>
              <w:rPr>
                <w:sz w:val="24"/>
              </w:rPr>
            </w:pPr>
            <w:r>
              <w:rPr>
                <w:sz w:val="24"/>
              </w:rPr>
              <w:t>安装视觉及机械臂驱动软件</w:t>
            </w:r>
          </w:p>
        </w:tc>
        <w:tc>
          <w:tcPr>
            <w:tcW w:w="1061" w:type="dxa"/>
          </w:tcPr>
          <w:p w:rsidR="00E22705" w:rsidRDefault="00000000">
            <w:pPr>
              <w:pStyle w:val="TableParagraph"/>
              <w:spacing w:before="93"/>
              <w:jc w:val="center"/>
              <w:rPr>
                <w:sz w:val="24"/>
              </w:rPr>
            </w:pPr>
            <w:r>
              <w:rPr>
                <w:sz w:val="24"/>
              </w:rPr>
              <w:t>台</w:t>
            </w:r>
          </w:p>
        </w:tc>
        <w:tc>
          <w:tcPr>
            <w:tcW w:w="856" w:type="dxa"/>
          </w:tcPr>
          <w:p w:rsidR="00E22705" w:rsidRDefault="00000000">
            <w:pPr>
              <w:pStyle w:val="TableParagraph"/>
              <w:spacing w:before="93"/>
              <w:ind w:left="14"/>
              <w:jc w:val="center"/>
              <w:rPr>
                <w:sz w:val="24"/>
              </w:rPr>
            </w:pPr>
            <w:r>
              <w:rPr>
                <w:sz w:val="24"/>
              </w:rPr>
              <w:t>1</w:t>
            </w:r>
          </w:p>
        </w:tc>
      </w:tr>
    </w:tbl>
    <w:p w:rsidR="00E22705" w:rsidRDefault="00E22705">
      <w:pPr>
        <w:pStyle w:val="a3"/>
        <w:spacing w:before="8"/>
        <w:ind w:left="0"/>
        <w:rPr>
          <w:sz w:val="38"/>
        </w:rPr>
      </w:pPr>
    </w:p>
    <w:p w:rsidR="00E22705" w:rsidRDefault="00000000">
      <w:pPr>
        <w:pStyle w:val="a3"/>
        <w:ind w:left="711"/>
      </w:pPr>
      <w:r>
        <w:t>竞赛设备各分项详细配置如下</w:t>
      </w:r>
      <w:r>
        <w:rPr>
          <w:rFonts w:hint="eastAsia"/>
        </w:rPr>
        <w:t>：</w:t>
      </w:r>
    </w:p>
    <w:p w:rsidR="00E22705" w:rsidRDefault="00E22705"/>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82"/>
        <w:gridCol w:w="6043"/>
      </w:tblGrid>
      <w:tr w:rsidR="00E22705">
        <w:trPr>
          <w:trHeight w:val="540"/>
        </w:trPr>
        <w:tc>
          <w:tcPr>
            <w:tcW w:w="2682" w:type="dxa"/>
          </w:tcPr>
          <w:p w:rsidR="00E22705" w:rsidRDefault="00000000">
            <w:pPr>
              <w:pStyle w:val="TableParagraph"/>
              <w:spacing w:line="375" w:lineRule="exact"/>
              <w:ind w:left="896" w:right="896"/>
              <w:jc w:val="center"/>
              <w:rPr>
                <w:b/>
                <w:sz w:val="21"/>
              </w:rPr>
            </w:pPr>
            <w:r>
              <w:rPr>
                <w:b/>
                <w:sz w:val="21"/>
              </w:rPr>
              <w:t>产品配置</w:t>
            </w:r>
          </w:p>
        </w:tc>
        <w:tc>
          <w:tcPr>
            <w:tcW w:w="6043" w:type="dxa"/>
          </w:tcPr>
          <w:p w:rsidR="00E22705" w:rsidRDefault="00000000">
            <w:pPr>
              <w:pStyle w:val="TableParagraph"/>
              <w:spacing w:line="375" w:lineRule="exact"/>
              <w:ind w:left="2576" w:right="2577"/>
              <w:jc w:val="center"/>
              <w:rPr>
                <w:b/>
                <w:sz w:val="21"/>
              </w:rPr>
            </w:pPr>
            <w:r>
              <w:rPr>
                <w:b/>
                <w:sz w:val="21"/>
              </w:rPr>
              <w:t>参数简介</w:t>
            </w:r>
          </w:p>
        </w:tc>
      </w:tr>
      <w:tr w:rsidR="00E22705">
        <w:trPr>
          <w:trHeight w:val="540"/>
        </w:trPr>
        <w:tc>
          <w:tcPr>
            <w:tcW w:w="2682" w:type="dxa"/>
          </w:tcPr>
          <w:p w:rsidR="00E22705" w:rsidRDefault="00000000">
            <w:pPr>
              <w:pStyle w:val="TableParagraph"/>
              <w:spacing w:line="375" w:lineRule="exact"/>
              <w:ind w:left="105"/>
              <w:rPr>
                <w:sz w:val="21"/>
              </w:rPr>
            </w:pPr>
            <w:r>
              <w:rPr>
                <w:sz w:val="21"/>
              </w:rPr>
              <w:t>总体尺寸</w:t>
            </w:r>
          </w:p>
        </w:tc>
        <w:tc>
          <w:tcPr>
            <w:tcW w:w="6043" w:type="dxa"/>
          </w:tcPr>
          <w:p w:rsidR="00E22705" w:rsidRDefault="00000000">
            <w:pPr>
              <w:pStyle w:val="TableParagraph"/>
              <w:spacing w:line="375" w:lineRule="exact"/>
              <w:ind w:left="104"/>
              <w:rPr>
                <w:sz w:val="21"/>
              </w:rPr>
            </w:pPr>
            <w:r>
              <w:rPr>
                <w:sz w:val="21"/>
              </w:rPr>
              <w:t>6</w:t>
            </w:r>
            <w:r>
              <w:rPr>
                <w:rFonts w:hint="eastAsia"/>
                <w:sz w:val="21"/>
                <w:lang w:val="en-US"/>
              </w:rPr>
              <w:t>43</w:t>
            </w:r>
            <w:r>
              <w:rPr>
                <w:sz w:val="21"/>
              </w:rPr>
              <w:t>*</w:t>
            </w:r>
            <w:r>
              <w:rPr>
                <w:rFonts w:hint="eastAsia"/>
                <w:sz w:val="21"/>
                <w:lang w:val="en-US"/>
              </w:rPr>
              <w:t>280</w:t>
            </w:r>
            <w:r>
              <w:rPr>
                <w:sz w:val="21"/>
              </w:rPr>
              <w:t>*</w:t>
            </w:r>
            <w:r>
              <w:rPr>
                <w:rFonts w:hint="eastAsia"/>
                <w:sz w:val="21"/>
                <w:lang w:val="en-US"/>
              </w:rPr>
              <w:t>240</w:t>
            </w:r>
            <w:r>
              <w:rPr>
                <w:sz w:val="21"/>
              </w:rPr>
              <w:t>mm</w:t>
            </w:r>
          </w:p>
        </w:tc>
      </w:tr>
      <w:tr w:rsidR="00E22705">
        <w:trPr>
          <w:trHeight w:val="4595"/>
        </w:trPr>
        <w:tc>
          <w:tcPr>
            <w:tcW w:w="2682" w:type="dxa"/>
          </w:tcPr>
          <w:p w:rsidR="00E22705" w:rsidRDefault="00000000">
            <w:pPr>
              <w:pStyle w:val="TableParagraph"/>
              <w:spacing w:line="375" w:lineRule="exact"/>
              <w:ind w:left="105"/>
              <w:rPr>
                <w:sz w:val="21"/>
              </w:rPr>
            </w:pPr>
            <w:r>
              <w:rPr>
                <w:sz w:val="21"/>
              </w:rPr>
              <w:t>机器人</w:t>
            </w:r>
          </w:p>
        </w:tc>
        <w:tc>
          <w:tcPr>
            <w:tcW w:w="6043" w:type="dxa"/>
          </w:tcPr>
          <w:p w:rsidR="00E22705" w:rsidRDefault="00000000">
            <w:pPr>
              <w:pStyle w:val="TableParagraph"/>
              <w:numPr>
                <w:ilvl w:val="0"/>
                <w:numId w:val="1"/>
              </w:numPr>
              <w:tabs>
                <w:tab w:val="left" w:pos="282"/>
              </w:tabs>
              <w:spacing w:line="375" w:lineRule="exact"/>
              <w:rPr>
                <w:sz w:val="21"/>
              </w:rPr>
            </w:pPr>
            <w:r>
              <w:rPr>
                <w:rFonts w:hint="eastAsia"/>
                <w:sz w:val="21"/>
                <w:lang w:val="en-US"/>
              </w:rPr>
              <w:t>工作范围</w:t>
            </w:r>
            <w:r>
              <w:rPr>
                <w:sz w:val="21"/>
              </w:rPr>
              <w:t>：</w:t>
            </w:r>
            <w:r>
              <w:rPr>
                <w:rFonts w:hint="eastAsia"/>
                <w:sz w:val="21"/>
                <w:lang w:val="en-US"/>
              </w:rPr>
              <w:t>483.5mm</w:t>
            </w:r>
            <w:r>
              <w:rPr>
                <w:sz w:val="21"/>
              </w:rPr>
              <w:t>（不含夹具）；</w:t>
            </w:r>
          </w:p>
          <w:p w:rsidR="00E22705" w:rsidRDefault="00000000">
            <w:pPr>
              <w:pStyle w:val="TableParagraph"/>
              <w:numPr>
                <w:ilvl w:val="0"/>
                <w:numId w:val="1"/>
              </w:numPr>
              <w:tabs>
                <w:tab w:val="left" w:pos="282"/>
              </w:tabs>
              <w:spacing w:before="153"/>
              <w:rPr>
                <w:sz w:val="21"/>
              </w:rPr>
            </w:pPr>
            <w:r>
              <w:rPr>
                <w:sz w:val="21"/>
              </w:rPr>
              <w:t>重复定位精度±0.5mm</w:t>
            </w:r>
          </w:p>
          <w:p w:rsidR="00E22705" w:rsidRDefault="00000000">
            <w:pPr>
              <w:pStyle w:val="TableParagraph"/>
              <w:numPr>
                <w:ilvl w:val="0"/>
                <w:numId w:val="1"/>
              </w:numPr>
              <w:tabs>
                <w:tab w:val="left" w:pos="282"/>
              </w:tabs>
              <w:spacing w:before="153"/>
              <w:rPr>
                <w:sz w:val="21"/>
              </w:rPr>
            </w:pPr>
            <w:r>
              <w:rPr>
                <w:spacing w:val="8"/>
                <w:sz w:val="21"/>
              </w:rPr>
              <w:t xml:space="preserve">重量：约 </w:t>
            </w:r>
            <w:r>
              <w:rPr>
                <w:rFonts w:hint="eastAsia"/>
                <w:sz w:val="21"/>
                <w:lang w:val="en-US"/>
              </w:rPr>
              <w:t>5</w:t>
            </w:r>
            <w:r>
              <w:rPr>
                <w:sz w:val="21"/>
              </w:rPr>
              <w:t>kg</w:t>
            </w:r>
          </w:p>
          <w:p w:rsidR="00E22705" w:rsidRDefault="00000000">
            <w:pPr>
              <w:pStyle w:val="TableParagraph"/>
              <w:numPr>
                <w:ilvl w:val="0"/>
                <w:numId w:val="1"/>
              </w:numPr>
              <w:tabs>
                <w:tab w:val="left" w:pos="282"/>
              </w:tabs>
              <w:spacing w:before="153"/>
              <w:rPr>
                <w:sz w:val="21"/>
              </w:rPr>
            </w:pPr>
            <w:r>
              <w:rPr>
                <w:sz w:val="21"/>
              </w:rPr>
              <w:t>自由度：6</w:t>
            </w:r>
          </w:p>
          <w:p w:rsidR="00E22705" w:rsidRDefault="00000000">
            <w:pPr>
              <w:pStyle w:val="TableParagraph"/>
              <w:numPr>
                <w:ilvl w:val="0"/>
                <w:numId w:val="2"/>
              </w:numPr>
              <w:tabs>
                <w:tab w:val="left" w:pos="282"/>
              </w:tabs>
              <w:spacing w:before="153"/>
              <w:rPr>
                <w:sz w:val="21"/>
              </w:rPr>
            </w:pPr>
            <w:r>
              <w:rPr>
                <w:rFonts w:hint="eastAsia"/>
                <w:sz w:val="21"/>
                <w:lang w:val="en-US"/>
              </w:rPr>
              <w:t>编码器：17位绝对值编码器</w:t>
            </w:r>
          </w:p>
          <w:p w:rsidR="00E22705" w:rsidRDefault="00000000">
            <w:pPr>
              <w:pStyle w:val="TableParagraph"/>
              <w:numPr>
                <w:ilvl w:val="0"/>
                <w:numId w:val="2"/>
              </w:numPr>
              <w:tabs>
                <w:tab w:val="left" w:pos="282"/>
              </w:tabs>
              <w:spacing w:before="153"/>
              <w:rPr>
                <w:sz w:val="21"/>
              </w:rPr>
            </w:pPr>
            <w:r>
              <w:rPr>
                <w:sz w:val="21"/>
              </w:rPr>
              <w:t>机身材质：</w:t>
            </w:r>
            <w:r>
              <w:rPr>
                <w:rFonts w:hint="eastAsia"/>
                <w:sz w:val="21"/>
              </w:rPr>
              <w:t>ABS+6061铝材</w:t>
            </w:r>
          </w:p>
          <w:p w:rsidR="00E22705" w:rsidRDefault="00000000">
            <w:pPr>
              <w:pStyle w:val="TableParagraph"/>
              <w:numPr>
                <w:ilvl w:val="0"/>
                <w:numId w:val="2"/>
              </w:numPr>
              <w:tabs>
                <w:tab w:val="left" w:pos="282"/>
              </w:tabs>
              <w:spacing w:before="153"/>
              <w:rPr>
                <w:sz w:val="21"/>
              </w:rPr>
            </w:pPr>
            <w:r>
              <w:rPr>
                <w:spacing w:val="-1"/>
                <w:sz w:val="21"/>
              </w:rPr>
              <w:t>控制器：32位</w:t>
            </w:r>
            <w:r>
              <w:rPr>
                <w:spacing w:val="-1"/>
                <w:sz w:val="21"/>
                <w:lang w:val="en-US" w:eastAsia="en-US"/>
              </w:rPr>
              <w:t>MCU</w:t>
            </w:r>
          </w:p>
          <w:p w:rsidR="00E22705" w:rsidRDefault="00000000">
            <w:pPr>
              <w:pStyle w:val="TableParagraph"/>
              <w:numPr>
                <w:ilvl w:val="0"/>
                <w:numId w:val="2"/>
              </w:numPr>
              <w:tabs>
                <w:tab w:val="left" w:pos="282"/>
              </w:tabs>
              <w:spacing w:before="153"/>
              <w:rPr>
                <w:sz w:val="21"/>
              </w:rPr>
            </w:pPr>
            <w:r>
              <w:rPr>
                <w:spacing w:val="-1"/>
                <w:sz w:val="21"/>
              </w:rPr>
              <w:t>末端负载：</w:t>
            </w:r>
            <w:r>
              <w:rPr>
                <w:rFonts w:hint="eastAsia"/>
                <w:spacing w:val="-1"/>
                <w:sz w:val="21"/>
                <w:lang w:val="en-US"/>
              </w:rPr>
              <w:t>0.5</w:t>
            </w:r>
            <w:r>
              <w:rPr>
                <w:spacing w:val="-3"/>
                <w:sz w:val="21"/>
              </w:rPr>
              <w:t>KG</w:t>
            </w:r>
          </w:p>
          <w:p w:rsidR="00E22705" w:rsidRDefault="00000000">
            <w:pPr>
              <w:pStyle w:val="TableParagraph"/>
              <w:numPr>
                <w:ilvl w:val="0"/>
                <w:numId w:val="2"/>
              </w:numPr>
              <w:tabs>
                <w:tab w:val="left" w:pos="282"/>
              </w:tabs>
              <w:spacing w:before="153"/>
              <w:rPr>
                <w:sz w:val="21"/>
              </w:rPr>
            </w:pPr>
            <w:r>
              <w:rPr>
                <w:rFonts w:hint="eastAsia"/>
                <w:spacing w:val="-3"/>
                <w:sz w:val="21"/>
                <w:lang w:val="en-US"/>
              </w:rPr>
              <w:t>减速装置：行星减速</w:t>
            </w:r>
          </w:p>
        </w:tc>
      </w:tr>
      <w:tr w:rsidR="00E22705">
        <w:trPr>
          <w:trHeight w:val="5946"/>
        </w:trPr>
        <w:tc>
          <w:tcPr>
            <w:tcW w:w="2682" w:type="dxa"/>
          </w:tcPr>
          <w:p w:rsidR="00E22705" w:rsidRDefault="00000000">
            <w:pPr>
              <w:pStyle w:val="TableParagraph"/>
              <w:spacing w:line="375" w:lineRule="exact"/>
              <w:ind w:left="105"/>
              <w:rPr>
                <w:sz w:val="21"/>
              </w:rPr>
            </w:pPr>
            <w:r>
              <w:rPr>
                <w:sz w:val="21"/>
              </w:rPr>
              <w:t>主控制器</w:t>
            </w:r>
          </w:p>
        </w:tc>
        <w:tc>
          <w:tcPr>
            <w:tcW w:w="6043" w:type="dxa"/>
          </w:tcPr>
          <w:p w:rsidR="00E22705" w:rsidRDefault="00000000">
            <w:pPr>
              <w:pStyle w:val="TableParagraph"/>
              <w:numPr>
                <w:ilvl w:val="0"/>
                <w:numId w:val="3"/>
              </w:numPr>
              <w:tabs>
                <w:tab w:val="left" w:pos="282"/>
              </w:tabs>
              <w:spacing w:line="338" w:lineRule="auto"/>
              <w:ind w:right="99" w:firstLine="0"/>
              <w:rPr>
                <w:sz w:val="21"/>
              </w:rPr>
            </w:pPr>
            <w:r>
              <w:rPr>
                <w:spacing w:val="3"/>
                <w:sz w:val="21"/>
              </w:rPr>
              <w:t xml:space="preserve">微计算系统：基于 </w:t>
            </w:r>
            <w:r>
              <w:rPr>
                <w:sz w:val="21"/>
              </w:rPr>
              <w:t>ARM</w:t>
            </w:r>
            <w:r>
              <w:rPr>
                <w:spacing w:val="1"/>
                <w:sz w:val="21"/>
              </w:rPr>
              <w:t xml:space="preserve"> 架构的逻辑运算主板+专有 </w:t>
            </w:r>
            <w:r>
              <w:rPr>
                <w:sz w:val="21"/>
              </w:rPr>
              <w:t>AI</w:t>
            </w:r>
            <w:r>
              <w:rPr>
                <w:spacing w:val="9"/>
                <w:sz w:val="21"/>
              </w:rPr>
              <w:t xml:space="preserve"> 加速</w:t>
            </w:r>
            <w:r>
              <w:rPr>
                <w:sz w:val="21"/>
              </w:rPr>
              <w:t>运算模块；</w:t>
            </w:r>
          </w:p>
          <w:p w:rsidR="00E22705" w:rsidRDefault="00000000">
            <w:pPr>
              <w:pStyle w:val="TableParagraph"/>
              <w:numPr>
                <w:ilvl w:val="0"/>
                <w:numId w:val="3"/>
              </w:numPr>
              <w:tabs>
                <w:tab w:val="left" w:pos="281"/>
              </w:tabs>
              <w:spacing w:line="381" w:lineRule="exact"/>
              <w:ind w:left="280" w:hanging="176"/>
              <w:rPr>
                <w:sz w:val="21"/>
              </w:rPr>
            </w:pPr>
            <w:r>
              <w:rPr>
                <w:sz w:val="21"/>
              </w:rPr>
              <w:t>CPU：4</w:t>
            </w:r>
            <w:r>
              <w:rPr>
                <w:spacing w:val="28"/>
                <w:sz w:val="21"/>
              </w:rPr>
              <w:t xml:space="preserve"> 核 </w:t>
            </w:r>
            <w:r>
              <w:rPr>
                <w:sz w:val="21"/>
              </w:rPr>
              <w:t>ARM</w:t>
            </w:r>
            <w:r>
              <w:rPr>
                <w:spacing w:val="-4"/>
                <w:sz w:val="21"/>
              </w:rPr>
              <w:t xml:space="preserve"> </w:t>
            </w:r>
            <w:r>
              <w:rPr>
                <w:sz w:val="21"/>
              </w:rPr>
              <w:t>Cortex-A57</w:t>
            </w:r>
            <w:r>
              <w:rPr>
                <w:spacing w:val="-1"/>
                <w:sz w:val="21"/>
              </w:rPr>
              <w:t xml:space="preserve"> </w:t>
            </w:r>
            <w:r>
              <w:rPr>
                <w:sz w:val="21"/>
              </w:rPr>
              <w:t>MPCore</w:t>
            </w:r>
            <w:r>
              <w:rPr>
                <w:spacing w:val="8"/>
                <w:sz w:val="21"/>
              </w:rPr>
              <w:t xml:space="preserve"> 处理器；</w:t>
            </w:r>
          </w:p>
          <w:p w:rsidR="00E22705" w:rsidRDefault="00000000">
            <w:pPr>
              <w:pStyle w:val="TableParagraph"/>
              <w:numPr>
                <w:ilvl w:val="0"/>
                <w:numId w:val="3"/>
              </w:numPr>
              <w:tabs>
                <w:tab w:val="left" w:pos="281"/>
              </w:tabs>
              <w:spacing w:before="140"/>
              <w:ind w:left="280" w:hanging="176"/>
              <w:rPr>
                <w:sz w:val="21"/>
              </w:rPr>
            </w:pPr>
            <w:r>
              <w:rPr>
                <w:sz w:val="21"/>
              </w:rPr>
              <w:t>GPU</w:t>
            </w:r>
            <w:r>
              <w:rPr>
                <w:spacing w:val="-12"/>
                <w:sz w:val="21"/>
              </w:rPr>
              <w:t xml:space="preserve"> : </w:t>
            </w:r>
            <w:r>
              <w:rPr>
                <w:sz w:val="21"/>
              </w:rPr>
              <w:t>NVIDIA</w:t>
            </w:r>
            <w:r>
              <w:rPr>
                <w:spacing w:val="-17"/>
                <w:sz w:val="21"/>
              </w:rPr>
              <w:t xml:space="preserve"> </w:t>
            </w:r>
            <w:r>
              <w:rPr>
                <w:sz w:val="21"/>
              </w:rPr>
              <w:t>Maxwell</w:t>
            </w:r>
            <w:r>
              <w:rPr>
                <w:spacing w:val="11"/>
                <w:sz w:val="21"/>
              </w:rPr>
              <w:t xml:space="preserve"> 架构，配备 </w:t>
            </w:r>
            <w:r>
              <w:rPr>
                <w:sz w:val="21"/>
              </w:rPr>
              <w:t>128</w:t>
            </w:r>
            <w:r>
              <w:rPr>
                <w:spacing w:val="27"/>
                <w:sz w:val="21"/>
              </w:rPr>
              <w:t xml:space="preserve"> 个 </w:t>
            </w:r>
            <w:r>
              <w:rPr>
                <w:sz w:val="21"/>
              </w:rPr>
              <w:t>NVIDIA</w:t>
            </w:r>
            <w:r>
              <w:rPr>
                <w:spacing w:val="-17"/>
                <w:sz w:val="21"/>
              </w:rPr>
              <w:t xml:space="preserve"> </w:t>
            </w:r>
            <w:r>
              <w:rPr>
                <w:sz w:val="21"/>
              </w:rPr>
              <w:t>CUDA</w:t>
            </w:r>
          </w:p>
          <w:p w:rsidR="00E22705" w:rsidRDefault="00000000">
            <w:pPr>
              <w:pStyle w:val="TableParagraph"/>
              <w:spacing w:before="153"/>
              <w:ind w:left="104"/>
              <w:rPr>
                <w:sz w:val="21"/>
              </w:rPr>
            </w:pPr>
            <w:r>
              <w:rPr>
                <w:sz w:val="21"/>
              </w:rPr>
              <w:t>核心；</w:t>
            </w:r>
          </w:p>
          <w:p w:rsidR="00E22705" w:rsidRDefault="00000000">
            <w:pPr>
              <w:pStyle w:val="TableParagraph"/>
              <w:numPr>
                <w:ilvl w:val="0"/>
                <w:numId w:val="3"/>
              </w:numPr>
              <w:tabs>
                <w:tab w:val="left" w:pos="282"/>
              </w:tabs>
              <w:spacing w:before="154"/>
              <w:ind w:left="281"/>
              <w:rPr>
                <w:sz w:val="21"/>
              </w:rPr>
            </w:pPr>
            <w:r>
              <w:rPr>
                <w:sz w:val="21"/>
              </w:rPr>
              <w:t>内 存 : 4GB</w:t>
            </w:r>
            <w:r>
              <w:rPr>
                <w:spacing w:val="-44"/>
                <w:sz w:val="21"/>
              </w:rPr>
              <w:t xml:space="preserve"> </w:t>
            </w:r>
            <w:r>
              <w:rPr>
                <w:sz w:val="21"/>
              </w:rPr>
              <w:t>64 位 LPDDR4；</w:t>
            </w:r>
          </w:p>
          <w:p w:rsidR="00E22705" w:rsidRDefault="00000000">
            <w:pPr>
              <w:pStyle w:val="TableParagraph"/>
              <w:spacing w:before="153"/>
              <w:ind w:left="104"/>
              <w:rPr>
                <w:sz w:val="21"/>
              </w:rPr>
            </w:pPr>
            <w:r>
              <w:rPr>
                <w:sz w:val="21"/>
              </w:rPr>
              <w:t>5.存储：32GB；1*1PCIE、4*USB3.0；</w:t>
            </w:r>
          </w:p>
          <w:p w:rsidR="00E22705" w:rsidRDefault="00000000">
            <w:pPr>
              <w:pStyle w:val="TableParagraph"/>
              <w:numPr>
                <w:ilvl w:val="0"/>
                <w:numId w:val="4"/>
              </w:numPr>
              <w:tabs>
                <w:tab w:val="left" w:pos="282"/>
              </w:tabs>
              <w:spacing w:before="153"/>
              <w:rPr>
                <w:sz w:val="21"/>
              </w:rPr>
            </w:pPr>
            <w:r>
              <w:rPr>
                <w:spacing w:val="3"/>
                <w:sz w:val="21"/>
              </w:rPr>
              <w:t>视频输出</w:t>
            </w:r>
            <w:r>
              <w:rPr>
                <w:rFonts w:hint="eastAsia"/>
                <w:spacing w:val="3"/>
                <w:sz w:val="21"/>
              </w:rPr>
              <w:t>：</w:t>
            </w:r>
            <w:r>
              <w:rPr>
                <w:spacing w:val="3"/>
                <w:sz w:val="21"/>
              </w:rPr>
              <w:t xml:space="preserve"> </w:t>
            </w:r>
            <w:r>
              <w:rPr>
                <w:rFonts w:hint="eastAsia"/>
                <w:spacing w:val="3"/>
                <w:sz w:val="21"/>
                <w:lang w:val="en-US"/>
              </w:rPr>
              <w:t>TYPC</w:t>
            </w:r>
          </w:p>
          <w:p w:rsidR="00E22705" w:rsidRDefault="00000000">
            <w:pPr>
              <w:pStyle w:val="TableParagraph"/>
              <w:numPr>
                <w:ilvl w:val="0"/>
                <w:numId w:val="4"/>
              </w:numPr>
              <w:tabs>
                <w:tab w:val="left" w:pos="282"/>
              </w:tabs>
              <w:spacing w:before="153"/>
              <w:rPr>
                <w:sz w:val="21"/>
              </w:rPr>
            </w:pPr>
            <w:r>
              <w:rPr>
                <w:sz w:val="21"/>
              </w:rPr>
              <w:t>通讯接口</w:t>
            </w:r>
            <w:r>
              <w:rPr>
                <w:rFonts w:hint="eastAsia"/>
                <w:sz w:val="21"/>
              </w:rPr>
              <w:t>：</w:t>
            </w:r>
            <w:r>
              <w:rPr>
                <w:rFonts w:hint="eastAsia"/>
                <w:sz w:val="21"/>
                <w:lang w:val="en-US"/>
              </w:rPr>
              <w:t>TYPC</w:t>
            </w:r>
          </w:p>
          <w:p w:rsidR="00E22705" w:rsidRDefault="00000000">
            <w:pPr>
              <w:pStyle w:val="TableParagraph"/>
              <w:numPr>
                <w:ilvl w:val="0"/>
                <w:numId w:val="4"/>
              </w:numPr>
              <w:tabs>
                <w:tab w:val="left" w:pos="282"/>
              </w:tabs>
              <w:spacing w:before="153"/>
              <w:rPr>
                <w:sz w:val="21"/>
              </w:rPr>
            </w:pPr>
            <w:r>
              <w:rPr>
                <w:spacing w:val="-1"/>
                <w:sz w:val="21"/>
              </w:rPr>
              <w:t>供电单元</w:t>
            </w:r>
            <w:r>
              <w:rPr>
                <w:rFonts w:hint="eastAsia"/>
                <w:spacing w:val="-1"/>
                <w:sz w:val="21"/>
              </w:rPr>
              <w:t>：</w:t>
            </w:r>
            <w:r>
              <w:rPr>
                <w:spacing w:val="-1"/>
                <w:sz w:val="21"/>
              </w:rPr>
              <w:t xml:space="preserve"> </w:t>
            </w:r>
            <w:r>
              <w:rPr>
                <w:sz w:val="21"/>
              </w:rPr>
              <w:t>DC</w:t>
            </w:r>
            <w:r>
              <w:rPr>
                <w:spacing w:val="-2"/>
                <w:sz w:val="21"/>
              </w:rPr>
              <w:t xml:space="preserve"> (</w:t>
            </w:r>
            <w:r>
              <w:rPr>
                <w:sz w:val="21"/>
              </w:rPr>
              <w:t>5V</w:t>
            </w:r>
            <w:r>
              <w:rPr>
                <w:spacing w:val="-5"/>
                <w:sz w:val="21"/>
              </w:rPr>
              <w:t xml:space="preserve"> </w:t>
            </w:r>
            <w:r>
              <w:rPr>
                <w:sz w:val="21"/>
              </w:rPr>
              <w:t>3A)</w:t>
            </w:r>
          </w:p>
          <w:p w:rsidR="00E22705" w:rsidRDefault="00000000">
            <w:pPr>
              <w:pStyle w:val="TableParagraph"/>
              <w:numPr>
                <w:ilvl w:val="0"/>
                <w:numId w:val="4"/>
              </w:numPr>
              <w:tabs>
                <w:tab w:val="left" w:pos="282"/>
              </w:tabs>
              <w:spacing w:before="153"/>
              <w:ind w:right="-15"/>
              <w:rPr>
                <w:sz w:val="21"/>
              </w:rPr>
            </w:pPr>
            <w:r>
              <w:rPr>
                <w:spacing w:val="-3"/>
                <w:sz w:val="21"/>
              </w:rPr>
              <w:t>嵌入式操作系统：</w:t>
            </w:r>
            <w:r>
              <w:rPr>
                <w:spacing w:val="-18"/>
                <w:sz w:val="21"/>
              </w:rPr>
              <w:t>Linux</w:t>
            </w:r>
            <w:r>
              <w:rPr>
                <w:spacing w:val="-5"/>
                <w:sz w:val="21"/>
              </w:rPr>
              <w:t xml:space="preserve">，可移植基于 </w:t>
            </w:r>
            <w:r>
              <w:rPr>
                <w:sz w:val="21"/>
              </w:rPr>
              <w:t>Arm</w:t>
            </w:r>
            <w:r>
              <w:rPr>
                <w:spacing w:val="6"/>
                <w:sz w:val="21"/>
              </w:rPr>
              <w:t xml:space="preserve"> 架构的 </w:t>
            </w:r>
            <w:r>
              <w:rPr>
                <w:sz w:val="21"/>
              </w:rPr>
              <w:t>Windows；</w:t>
            </w:r>
          </w:p>
        </w:tc>
      </w:tr>
    </w:tbl>
    <w:p w:rsidR="00E22705" w:rsidRDefault="00E22705">
      <w:pPr>
        <w:sectPr w:rsidR="00E22705">
          <w:footerReference w:type="default" r:id="rId8"/>
          <w:pgSz w:w="11910" w:h="16840"/>
          <w:pgMar w:top="1400" w:right="1220" w:bottom="1440" w:left="1300" w:header="0" w:footer="1162"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82"/>
        <w:gridCol w:w="6043"/>
      </w:tblGrid>
      <w:tr w:rsidR="00E22705">
        <w:trPr>
          <w:trHeight w:val="3781"/>
        </w:trPr>
        <w:tc>
          <w:tcPr>
            <w:tcW w:w="2682" w:type="dxa"/>
          </w:tcPr>
          <w:p w:rsidR="00E22705" w:rsidRDefault="00000000">
            <w:pPr>
              <w:pStyle w:val="TableParagraph"/>
              <w:spacing w:line="375" w:lineRule="exact"/>
              <w:ind w:left="105"/>
              <w:rPr>
                <w:sz w:val="21"/>
              </w:rPr>
            </w:pPr>
            <w:r>
              <w:rPr>
                <w:sz w:val="21"/>
              </w:rPr>
              <w:lastRenderedPageBreak/>
              <w:t>视觉镜头模块</w:t>
            </w:r>
          </w:p>
        </w:tc>
        <w:tc>
          <w:tcPr>
            <w:tcW w:w="6043" w:type="dxa"/>
          </w:tcPr>
          <w:p w:rsidR="00E22705" w:rsidRDefault="00000000">
            <w:pPr>
              <w:pStyle w:val="TableParagraph"/>
              <w:numPr>
                <w:ilvl w:val="0"/>
                <w:numId w:val="5"/>
              </w:numPr>
              <w:tabs>
                <w:tab w:val="left" w:pos="360"/>
              </w:tabs>
              <w:spacing w:line="336" w:lineRule="auto"/>
              <w:ind w:right="99" w:firstLine="0"/>
              <w:jc w:val="both"/>
              <w:rPr>
                <w:sz w:val="21"/>
              </w:rPr>
            </w:pPr>
            <w:r>
              <w:rPr>
                <w:sz w:val="21"/>
              </w:rPr>
              <w:t>最 高 有 效 像 素 4000(H)*3000(V) ， Sensitivity</w:t>
            </w:r>
            <w:r>
              <w:rPr>
                <w:spacing w:val="8"/>
                <w:sz w:val="21"/>
              </w:rPr>
              <w:t xml:space="preserve"> 为1000mV/Lu</w:t>
            </w:r>
            <w:r>
              <w:rPr>
                <w:spacing w:val="-18"/>
                <w:sz w:val="21"/>
              </w:rPr>
              <w:t xml:space="preserve"> </w:t>
            </w:r>
            <w:r>
              <w:rPr>
                <w:rFonts w:ascii="Courier New" w:eastAsia="Courier New" w:hAnsi="Courier New"/>
                <w:spacing w:val="-43"/>
                <w:sz w:val="21"/>
              </w:rPr>
              <w:t xml:space="preserve">– </w:t>
            </w:r>
            <w:r>
              <w:rPr>
                <w:sz w:val="21"/>
              </w:rPr>
              <w:t>sec</w:t>
            </w:r>
            <w:r>
              <w:rPr>
                <w:spacing w:val="18"/>
                <w:sz w:val="21"/>
              </w:rPr>
              <w:t xml:space="preserve"> ，</w:t>
            </w:r>
            <w:r>
              <w:rPr>
                <w:sz w:val="21"/>
              </w:rPr>
              <w:t>Image</w:t>
            </w:r>
            <w:r>
              <w:rPr>
                <w:spacing w:val="-18"/>
                <w:sz w:val="21"/>
              </w:rPr>
              <w:t xml:space="preserve"> </w:t>
            </w:r>
            <w:r>
              <w:rPr>
                <w:sz w:val="21"/>
              </w:rPr>
              <w:t>area</w:t>
            </w:r>
            <w:r>
              <w:rPr>
                <w:spacing w:val="-16"/>
                <w:sz w:val="21"/>
              </w:rPr>
              <w:t xml:space="preserve"> </w:t>
            </w:r>
            <w:r>
              <w:rPr>
                <w:sz w:val="21"/>
              </w:rPr>
              <w:t>6100μm</w:t>
            </w:r>
            <w:r>
              <w:rPr>
                <w:spacing w:val="-21"/>
                <w:sz w:val="21"/>
              </w:rPr>
              <w:t xml:space="preserve"> </w:t>
            </w:r>
            <w:r>
              <w:rPr>
                <w:sz w:val="21"/>
              </w:rPr>
              <w:t>*</w:t>
            </w:r>
            <w:r>
              <w:rPr>
                <w:spacing w:val="-20"/>
                <w:sz w:val="21"/>
              </w:rPr>
              <w:t xml:space="preserve"> </w:t>
            </w:r>
            <w:r>
              <w:rPr>
                <w:sz w:val="21"/>
              </w:rPr>
              <w:t>4524μm，输出图</w:t>
            </w:r>
            <w:r>
              <w:rPr>
                <w:spacing w:val="10"/>
                <w:sz w:val="21"/>
              </w:rPr>
              <w:t xml:space="preserve">像格式 </w:t>
            </w:r>
            <w:r>
              <w:rPr>
                <w:sz w:val="21"/>
              </w:rPr>
              <w:t>MJPEG/YUV</w:t>
            </w:r>
          </w:p>
          <w:p w:rsidR="00E22705" w:rsidRDefault="00000000">
            <w:pPr>
              <w:pStyle w:val="TableParagraph"/>
              <w:numPr>
                <w:ilvl w:val="0"/>
                <w:numId w:val="5"/>
              </w:numPr>
              <w:tabs>
                <w:tab w:val="left" w:pos="282"/>
              </w:tabs>
              <w:spacing w:line="382" w:lineRule="exact"/>
              <w:ind w:left="281" w:hanging="177"/>
              <w:rPr>
                <w:sz w:val="21"/>
              </w:rPr>
            </w:pPr>
            <w:r>
              <w:rPr>
                <w:sz w:val="21"/>
              </w:rPr>
              <w:t>支持多种分辨率和帧率</w:t>
            </w:r>
          </w:p>
          <w:p w:rsidR="00E22705" w:rsidRDefault="00000000">
            <w:pPr>
              <w:pStyle w:val="TableParagraph"/>
              <w:numPr>
                <w:ilvl w:val="0"/>
                <w:numId w:val="5"/>
              </w:numPr>
              <w:tabs>
                <w:tab w:val="left" w:pos="282"/>
              </w:tabs>
              <w:spacing w:before="140"/>
              <w:ind w:left="281" w:hanging="177"/>
              <w:rPr>
                <w:sz w:val="21"/>
              </w:rPr>
            </w:pPr>
            <w:r>
              <w:rPr>
                <w:spacing w:val="-2"/>
                <w:sz w:val="21"/>
              </w:rPr>
              <w:t xml:space="preserve">自动曝光控制 </w:t>
            </w:r>
            <w:r>
              <w:rPr>
                <w:sz w:val="21"/>
              </w:rPr>
              <w:t>AEC</w:t>
            </w:r>
            <w:r>
              <w:rPr>
                <w:spacing w:val="-3"/>
                <w:sz w:val="21"/>
              </w:rPr>
              <w:t xml:space="preserve">，自动白平衡 </w:t>
            </w:r>
            <w:r>
              <w:rPr>
                <w:sz w:val="21"/>
              </w:rPr>
              <w:t>AEB</w:t>
            </w:r>
            <w:r>
              <w:rPr>
                <w:spacing w:val="-2"/>
                <w:sz w:val="21"/>
              </w:rPr>
              <w:t xml:space="preserve">，自动增益控制 </w:t>
            </w:r>
            <w:r>
              <w:rPr>
                <w:sz w:val="21"/>
              </w:rPr>
              <w:t>AGC；</w:t>
            </w:r>
          </w:p>
          <w:p w:rsidR="00E22705" w:rsidRDefault="00000000">
            <w:pPr>
              <w:pStyle w:val="TableParagraph"/>
              <w:numPr>
                <w:ilvl w:val="0"/>
                <w:numId w:val="5"/>
              </w:numPr>
              <w:tabs>
                <w:tab w:val="left" w:pos="282"/>
              </w:tabs>
              <w:spacing w:before="1" w:line="540" w:lineRule="atLeast"/>
              <w:ind w:right="104" w:firstLine="0"/>
              <w:rPr>
                <w:sz w:val="21"/>
              </w:rPr>
            </w:pPr>
            <w:r>
              <w:rPr>
                <w:sz w:val="21"/>
              </w:rPr>
              <w:t>可调参数</w:t>
            </w:r>
            <w:r>
              <w:rPr>
                <w:rFonts w:hint="eastAsia"/>
                <w:sz w:val="21"/>
              </w:rPr>
              <w:t>：</w:t>
            </w:r>
            <w:r>
              <w:rPr>
                <w:sz w:val="21"/>
              </w:rPr>
              <w:t xml:space="preserve"> 亮度 对比度 色饱和度 清晰度 色调 </w:t>
            </w:r>
            <w:r>
              <w:rPr>
                <w:rFonts w:hint="eastAsia"/>
                <w:sz w:val="21"/>
              </w:rPr>
              <w:t>伽马</w:t>
            </w:r>
            <w:r>
              <w:rPr>
                <w:sz w:val="21"/>
              </w:rPr>
              <w:t xml:space="preserve"> 白平衡</w:t>
            </w:r>
            <w:r>
              <w:rPr>
                <w:spacing w:val="3"/>
                <w:sz w:val="21"/>
              </w:rPr>
              <w:t>逆光对比 曝光度；</w:t>
            </w:r>
          </w:p>
        </w:tc>
      </w:tr>
      <w:tr w:rsidR="00E22705">
        <w:trPr>
          <w:trHeight w:val="3785"/>
        </w:trPr>
        <w:tc>
          <w:tcPr>
            <w:tcW w:w="2682" w:type="dxa"/>
          </w:tcPr>
          <w:p w:rsidR="00E22705" w:rsidRDefault="00000000">
            <w:pPr>
              <w:pStyle w:val="TableParagraph"/>
              <w:spacing w:line="375" w:lineRule="exact"/>
              <w:ind w:left="105"/>
              <w:rPr>
                <w:sz w:val="21"/>
              </w:rPr>
            </w:pPr>
            <w:r>
              <w:rPr>
                <w:sz w:val="21"/>
              </w:rPr>
              <w:t>视觉系统（ISP 算法集成）</w:t>
            </w:r>
          </w:p>
        </w:tc>
        <w:tc>
          <w:tcPr>
            <w:tcW w:w="6043" w:type="dxa"/>
          </w:tcPr>
          <w:p w:rsidR="00E22705" w:rsidRDefault="00000000">
            <w:pPr>
              <w:pStyle w:val="TableParagraph"/>
              <w:numPr>
                <w:ilvl w:val="0"/>
                <w:numId w:val="6"/>
              </w:numPr>
              <w:tabs>
                <w:tab w:val="left" w:pos="282"/>
              </w:tabs>
              <w:spacing w:line="375" w:lineRule="exact"/>
              <w:rPr>
                <w:sz w:val="21"/>
              </w:rPr>
            </w:pPr>
            <w:r>
              <w:rPr>
                <w:spacing w:val="-6"/>
                <w:sz w:val="21"/>
              </w:rPr>
              <w:t xml:space="preserve">支持 </w:t>
            </w:r>
            <w:r>
              <w:rPr>
                <w:sz w:val="21"/>
              </w:rPr>
              <w:t>MIPI/sub-LVDS/HiSPI/SLVS-EC</w:t>
            </w:r>
            <w:r>
              <w:rPr>
                <w:spacing w:val="-5"/>
                <w:sz w:val="21"/>
              </w:rPr>
              <w:t xml:space="preserve"> 多种接口，最大支持 </w:t>
            </w:r>
            <w:r>
              <w:rPr>
                <w:sz w:val="21"/>
              </w:rPr>
              <w:t>5</w:t>
            </w:r>
          </w:p>
          <w:p w:rsidR="00E22705" w:rsidRDefault="00000000">
            <w:pPr>
              <w:pStyle w:val="TableParagraph"/>
              <w:spacing w:before="153"/>
              <w:ind w:left="104"/>
              <w:rPr>
                <w:sz w:val="21"/>
              </w:rPr>
            </w:pPr>
            <w:r>
              <w:rPr>
                <w:sz w:val="21"/>
              </w:rPr>
              <w:t>路 Sensor 输入，最大输入分辨率：7680x4320；</w:t>
            </w:r>
          </w:p>
          <w:p w:rsidR="00E22705" w:rsidRDefault="00000000">
            <w:pPr>
              <w:pStyle w:val="TableParagraph"/>
              <w:numPr>
                <w:ilvl w:val="0"/>
                <w:numId w:val="6"/>
              </w:numPr>
              <w:tabs>
                <w:tab w:val="left" w:pos="282"/>
              </w:tabs>
              <w:spacing w:before="153" w:line="336" w:lineRule="auto"/>
              <w:ind w:left="104" w:right="99" w:firstLine="0"/>
              <w:jc w:val="both"/>
              <w:rPr>
                <w:sz w:val="21"/>
              </w:rPr>
            </w:pPr>
            <w:r>
              <w:rPr>
                <w:spacing w:val="-9"/>
                <w:sz w:val="21"/>
              </w:rPr>
              <w:t>支持多路时分复用，支持</w:t>
            </w:r>
            <w:r>
              <w:rPr>
                <w:spacing w:val="-5"/>
                <w:sz w:val="21"/>
              </w:rPr>
              <w:t>（AE/AWB/AF）</w:t>
            </w:r>
            <w:r>
              <w:rPr>
                <w:spacing w:val="-8"/>
                <w:sz w:val="21"/>
              </w:rPr>
              <w:t>功能，支持去固定噪</w:t>
            </w:r>
            <w:r>
              <w:rPr>
                <w:sz w:val="21"/>
              </w:rPr>
              <w:t>声，支持 WDR</w:t>
            </w:r>
            <w:r>
              <w:rPr>
                <w:spacing w:val="-1"/>
                <w:sz w:val="21"/>
              </w:rPr>
              <w:t>、强光抑制、背光补偿、坏点校正、镜头阴影校</w:t>
            </w:r>
            <w:r>
              <w:rPr>
                <w:sz w:val="21"/>
              </w:rPr>
              <w:t>正等；</w:t>
            </w:r>
          </w:p>
          <w:p w:rsidR="00E22705" w:rsidRDefault="00000000">
            <w:pPr>
              <w:pStyle w:val="TableParagraph"/>
              <w:numPr>
                <w:ilvl w:val="0"/>
                <w:numId w:val="6"/>
              </w:numPr>
              <w:tabs>
                <w:tab w:val="left" w:pos="282"/>
              </w:tabs>
              <w:spacing w:line="382" w:lineRule="exact"/>
              <w:jc w:val="both"/>
              <w:rPr>
                <w:sz w:val="21"/>
              </w:rPr>
            </w:pPr>
            <w:r>
              <w:rPr>
                <w:spacing w:val="1"/>
                <w:sz w:val="21"/>
              </w:rPr>
              <w:t xml:space="preserve">芯片提供 </w:t>
            </w:r>
            <w:r>
              <w:rPr>
                <w:sz w:val="21"/>
              </w:rPr>
              <w:t>5</w:t>
            </w:r>
            <w:r>
              <w:rPr>
                <w:spacing w:val="3"/>
                <w:sz w:val="21"/>
              </w:rPr>
              <w:t xml:space="preserve"> 组 </w:t>
            </w:r>
            <w:r>
              <w:rPr>
                <w:sz w:val="21"/>
              </w:rPr>
              <w:t>SPI 接口，输出最大时钟 50MHz，支持 SPI、</w:t>
            </w:r>
          </w:p>
          <w:p w:rsidR="00E22705" w:rsidRDefault="00000000">
            <w:pPr>
              <w:pStyle w:val="TableParagraph"/>
              <w:spacing w:before="153"/>
              <w:ind w:left="104"/>
              <w:jc w:val="both"/>
              <w:rPr>
                <w:sz w:val="21"/>
              </w:rPr>
            </w:pPr>
            <w:r>
              <w:rPr>
                <w:sz w:val="21"/>
              </w:rPr>
              <w:t>MicroWire、TI 三种接口，支持单帧和连续帧格式；</w:t>
            </w:r>
          </w:p>
        </w:tc>
      </w:tr>
      <w:tr w:rsidR="00E22705">
        <w:trPr>
          <w:trHeight w:val="5401"/>
        </w:trPr>
        <w:tc>
          <w:tcPr>
            <w:tcW w:w="2682" w:type="dxa"/>
          </w:tcPr>
          <w:p w:rsidR="00E22705" w:rsidRDefault="00000000">
            <w:pPr>
              <w:pStyle w:val="TableParagraph"/>
              <w:spacing w:line="375" w:lineRule="exact"/>
              <w:ind w:left="105"/>
              <w:rPr>
                <w:sz w:val="21"/>
              </w:rPr>
            </w:pPr>
            <w:r>
              <w:rPr>
                <w:sz w:val="21"/>
              </w:rPr>
              <w:t>OpenCV</w:t>
            </w:r>
          </w:p>
        </w:tc>
        <w:tc>
          <w:tcPr>
            <w:tcW w:w="6043" w:type="dxa"/>
          </w:tcPr>
          <w:p w:rsidR="00E22705" w:rsidRDefault="00000000">
            <w:pPr>
              <w:pStyle w:val="TableParagraph"/>
              <w:numPr>
                <w:ilvl w:val="0"/>
                <w:numId w:val="7"/>
              </w:numPr>
              <w:tabs>
                <w:tab w:val="left" w:pos="281"/>
              </w:tabs>
              <w:spacing w:line="336" w:lineRule="auto"/>
              <w:ind w:firstLine="0"/>
              <w:rPr>
                <w:sz w:val="21"/>
              </w:rPr>
            </w:pPr>
            <w:r>
              <w:rPr>
                <w:sz w:val="21"/>
              </w:rPr>
              <w:t>OpenCV</w:t>
            </w:r>
            <w:r>
              <w:rPr>
                <w:spacing w:val="-1"/>
                <w:sz w:val="21"/>
              </w:rPr>
              <w:t xml:space="preserve"> 是一个基于 </w:t>
            </w:r>
            <w:r>
              <w:rPr>
                <w:sz w:val="21"/>
              </w:rPr>
              <w:t>Apache2.0 许可（开源）发行的跨平台</w:t>
            </w:r>
            <w:r>
              <w:rPr>
                <w:spacing w:val="-1"/>
                <w:sz w:val="21"/>
              </w:rPr>
              <w:t xml:space="preserve">计算机视觉和机器学习软件库，可以运行在 </w:t>
            </w:r>
            <w:r>
              <w:rPr>
                <w:sz w:val="21"/>
              </w:rPr>
              <w:t>Linux、Windows、Android</w:t>
            </w:r>
            <w:r>
              <w:rPr>
                <w:spacing w:val="-8"/>
                <w:sz w:val="21"/>
              </w:rPr>
              <w:t xml:space="preserve"> 和 </w:t>
            </w:r>
            <w:r>
              <w:rPr>
                <w:sz w:val="21"/>
              </w:rPr>
              <w:t>Mac</w:t>
            </w:r>
            <w:r>
              <w:rPr>
                <w:spacing w:val="-20"/>
                <w:sz w:val="21"/>
              </w:rPr>
              <w:t xml:space="preserve"> </w:t>
            </w:r>
            <w:r>
              <w:rPr>
                <w:sz w:val="21"/>
              </w:rPr>
              <w:t>OS</w:t>
            </w:r>
            <w:r>
              <w:rPr>
                <w:spacing w:val="-3"/>
                <w:sz w:val="21"/>
              </w:rPr>
              <w:t xml:space="preserve"> 操作系统上。 它轻量级而且高效——由一</w:t>
            </w:r>
            <w:r>
              <w:rPr>
                <w:spacing w:val="11"/>
                <w:sz w:val="21"/>
              </w:rPr>
              <w:t xml:space="preserve">系列 </w:t>
            </w:r>
            <w:r>
              <w:rPr>
                <w:sz w:val="21"/>
              </w:rPr>
              <w:t>C</w:t>
            </w:r>
            <w:r>
              <w:rPr>
                <w:spacing w:val="10"/>
                <w:sz w:val="21"/>
              </w:rPr>
              <w:t xml:space="preserve"> 函数和少量 </w:t>
            </w:r>
            <w:r>
              <w:rPr>
                <w:sz w:val="21"/>
              </w:rPr>
              <w:t>C</w:t>
            </w:r>
            <w:r>
              <w:rPr>
                <w:spacing w:val="-7"/>
                <w:sz w:val="21"/>
              </w:rPr>
              <w:t xml:space="preserve">++ 类构成，同时提供了 </w:t>
            </w:r>
            <w:r>
              <w:rPr>
                <w:sz w:val="21"/>
              </w:rPr>
              <w:t>Python</w:t>
            </w:r>
            <w:r>
              <w:rPr>
                <w:spacing w:val="-70"/>
                <w:sz w:val="21"/>
              </w:rPr>
              <w:t>、</w:t>
            </w:r>
            <w:r>
              <w:rPr>
                <w:sz w:val="21"/>
              </w:rPr>
              <w:t>Ruby、</w:t>
            </w:r>
          </w:p>
          <w:p w:rsidR="00E22705" w:rsidRDefault="00000000">
            <w:pPr>
              <w:pStyle w:val="TableParagraph"/>
              <w:spacing w:line="336" w:lineRule="auto"/>
              <w:ind w:left="104" w:right="106"/>
              <w:rPr>
                <w:sz w:val="21"/>
              </w:rPr>
            </w:pPr>
            <w:r>
              <w:rPr>
                <w:sz w:val="21"/>
              </w:rPr>
              <w:t>MATLAB 等语言的接口，实现了图像处理和计算机视觉方面的很多通用算法。</w:t>
            </w:r>
          </w:p>
          <w:p w:rsidR="00E22705" w:rsidRDefault="00000000">
            <w:pPr>
              <w:pStyle w:val="TableParagraph"/>
              <w:numPr>
                <w:ilvl w:val="0"/>
                <w:numId w:val="7"/>
              </w:numPr>
              <w:tabs>
                <w:tab w:val="left" w:pos="281"/>
              </w:tabs>
              <w:spacing w:line="383" w:lineRule="exact"/>
              <w:ind w:left="280" w:hanging="176"/>
              <w:rPr>
                <w:sz w:val="21"/>
              </w:rPr>
            </w:pPr>
            <w:r>
              <w:rPr>
                <w:sz w:val="21"/>
              </w:rPr>
              <w:t>OpenCV</w:t>
            </w:r>
            <w:r>
              <w:rPr>
                <w:spacing w:val="-9"/>
                <w:sz w:val="21"/>
              </w:rPr>
              <w:t xml:space="preserve"> 用 </w:t>
            </w:r>
            <w:r>
              <w:rPr>
                <w:sz w:val="21"/>
              </w:rPr>
              <w:t>C</w:t>
            </w:r>
            <w:r>
              <w:rPr>
                <w:spacing w:val="-1"/>
                <w:sz w:val="21"/>
              </w:rPr>
              <w:t xml:space="preserve">++语言编写，它具有 </w:t>
            </w:r>
            <w:r>
              <w:rPr>
                <w:sz w:val="21"/>
              </w:rPr>
              <w:t>C</w:t>
            </w:r>
            <w:r>
              <w:rPr>
                <w:spacing w:val="-5"/>
                <w:sz w:val="21"/>
              </w:rPr>
              <w:t xml:space="preserve"> ++，</w:t>
            </w:r>
            <w:r>
              <w:rPr>
                <w:sz w:val="21"/>
              </w:rPr>
              <w:t>Python，Java</w:t>
            </w:r>
            <w:r>
              <w:rPr>
                <w:spacing w:val="-6"/>
                <w:sz w:val="21"/>
              </w:rPr>
              <w:t xml:space="preserve"> 和</w:t>
            </w:r>
          </w:p>
          <w:p w:rsidR="00E22705" w:rsidRDefault="00000000">
            <w:pPr>
              <w:pStyle w:val="TableParagraph"/>
              <w:spacing w:before="134"/>
              <w:ind w:left="104"/>
              <w:rPr>
                <w:sz w:val="21"/>
              </w:rPr>
            </w:pPr>
            <w:r>
              <w:rPr>
                <w:spacing w:val="-1"/>
                <w:sz w:val="21"/>
              </w:rPr>
              <w:t>M</w:t>
            </w:r>
            <w:r>
              <w:rPr>
                <w:spacing w:val="-14"/>
                <w:sz w:val="21"/>
              </w:rPr>
              <w:t>A</w:t>
            </w:r>
            <w:r>
              <w:rPr>
                <w:spacing w:val="-1"/>
                <w:sz w:val="21"/>
              </w:rPr>
              <w:t>T</w:t>
            </w:r>
            <w:r>
              <w:rPr>
                <w:spacing w:val="6"/>
                <w:sz w:val="21"/>
              </w:rPr>
              <w:t>L</w:t>
            </w:r>
            <w:r>
              <w:rPr>
                <w:spacing w:val="1"/>
                <w:sz w:val="21"/>
              </w:rPr>
              <w:t>A</w:t>
            </w:r>
            <w:r>
              <w:rPr>
                <w:sz w:val="21"/>
              </w:rPr>
              <w:t>B</w:t>
            </w:r>
            <w:r>
              <w:rPr>
                <w:spacing w:val="-15"/>
                <w:sz w:val="21"/>
              </w:rPr>
              <w:t xml:space="preserve"> 接口，并支持 </w:t>
            </w:r>
            <w:r>
              <w:rPr>
                <w:spacing w:val="1"/>
                <w:sz w:val="21"/>
              </w:rPr>
              <w:t>W</w:t>
            </w:r>
            <w:r>
              <w:rPr>
                <w:spacing w:val="-1"/>
                <w:sz w:val="21"/>
              </w:rPr>
              <w:t>i</w:t>
            </w:r>
            <w:r>
              <w:rPr>
                <w:sz w:val="21"/>
              </w:rPr>
              <w:t>nd</w:t>
            </w:r>
            <w:r>
              <w:rPr>
                <w:spacing w:val="1"/>
                <w:sz w:val="21"/>
              </w:rPr>
              <w:t>o</w:t>
            </w:r>
            <w:r>
              <w:rPr>
                <w:spacing w:val="-1"/>
                <w:sz w:val="21"/>
              </w:rPr>
              <w:t>w</w:t>
            </w:r>
            <w:r>
              <w:rPr>
                <w:spacing w:val="-2"/>
                <w:sz w:val="21"/>
              </w:rPr>
              <w:t>s</w:t>
            </w:r>
            <w:r>
              <w:rPr>
                <w:spacing w:val="-90"/>
                <w:sz w:val="21"/>
              </w:rPr>
              <w:t>，</w:t>
            </w:r>
            <w:r>
              <w:rPr>
                <w:spacing w:val="2"/>
                <w:sz w:val="21"/>
              </w:rPr>
              <w:t>L</w:t>
            </w:r>
            <w:r>
              <w:rPr>
                <w:spacing w:val="-1"/>
                <w:sz w:val="21"/>
              </w:rPr>
              <w:t>i</w:t>
            </w:r>
            <w:r>
              <w:rPr>
                <w:sz w:val="21"/>
              </w:rPr>
              <w:t>nu</w:t>
            </w:r>
            <w:r>
              <w:rPr>
                <w:spacing w:val="-1"/>
                <w:sz w:val="21"/>
              </w:rPr>
              <w:t>x</w:t>
            </w:r>
            <w:r>
              <w:rPr>
                <w:spacing w:val="-91"/>
                <w:sz w:val="21"/>
              </w:rPr>
              <w:t>，</w:t>
            </w:r>
            <w:r>
              <w:rPr>
                <w:spacing w:val="1"/>
                <w:sz w:val="21"/>
              </w:rPr>
              <w:t>A</w:t>
            </w:r>
            <w:r>
              <w:rPr>
                <w:sz w:val="21"/>
              </w:rPr>
              <w:t>nd</w:t>
            </w:r>
            <w:r>
              <w:rPr>
                <w:spacing w:val="-5"/>
                <w:sz w:val="21"/>
              </w:rPr>
              <w:t>r</w:t>
            </w:r>
            <w:r>
              <w:rPr>
                <w:spacing w:val="1"/>
                <w:sz w:val="21"/>
              </w:rPr>
              <w:t>o</w:t>
            </w:r>
            <w:r>
              <w:rPr>
                <w:spacing w:val="-6"/>
                <w:sz w:val="21"/>
              </w:rPr>
              <w:t>i</w:t>
            </w:r>
            <w:r>
              <w:rPr>
                <w:sz w:val="21"/>
              </w:rPr>
              <w:t>d</w:t>
            </w:r>
            <w:r>
              <w:rPr>
                <w:spacing w:val="-7"/>
                <w:sz w:val="21"/>
              </w:rPr>
              <w:t xml:space="preserve"> 和 </w:t>
            </w:r>
            <w:r>
              <w:rPr>
                <w:spacing w:val="-1"/>
                <w:sz w:val="21"/>
              </w:rPr>
              <w:t>M</w:t>
            </w:r>
            <w:r>
              <w:rPr>
                <w:spacing w:val="-2"/>
                <w:sz w:val="21"/>
              </w:rPr>
              <w:t>a</w:t>
            </w:r>
            <w:r>
              <w:rPr>
                <w:sz w:val="21"/>
              </w:rPr>
              <w:t>c</w:t>
            </w:r>
            <w:r>
              <w:rPr>
                <w:spacing w:val="-18"/>
                <w:sz w:val="21"/>
              </w:rPr>
              <w:t xml:space="preserve"> </w:t>
            </w:r>
            <w:r>
              <w:rPr>
                <w:spacing w:val="-2"/>
                <w:sz w:val="21"/>
              </w:rPr>
              <w:t>O</w:t>
            </w:r>
            <w:r>
              <w:rPr>
                <w:spacing w:val="-1"/>
                <w:sz w:val="21"/>
              </w:rPr>
              <w:t>S</w:t>
            </w:r>
            <w:r>
              <w:rPr>
                <w:sz w:val="21"/>
              </w:rPr>
              <w:t>，</w:t>
            </w:r>
          </w:p>
          <w:p w:rsidR="00E22705" w:rsidRDefault="00000000">
            <w:pPr>
              <w:pStyle w:val="TableParagraph"/>
              <w:spacing w:before="153"/>
              <w:ind w:left="104"/>
              <w:rPr>
                <w:sz w:val="21"/>
              </w:rPr>
            </w:pPr>
            <w:r>
              <w:rPr>
                <w:sz w:val="21"/>
              </w:rPr>
              <w:t>OpenCV 主要倾向于实时视觉应用，并在可用时利用 MMX 和</w:t>
            </w:r>
          </w:p>
          <w:p w:rsidR="00E22705" w:rsidRDefault="00000000">
            <w:pPr>
              <w:pStyle w:val="TableParagraph"/>
              <w:spacing w:before="153"/>
              <w:ind w:left="104"/>
              <w:rPr>
                <w:sz w:val="21"/>
              </w:rPr>
            </w:pPr>
            <w:r>
              <w:rPr>
                <w:sz w:val="21"/>
              </w:rPr>
              <w:t>SSE 指令， 如今也提供对于 C#、Ch、Ruby，GO 的支持。</w:t>
            </w:r>
          </w:p>
        </w:tc>
      </w:tr>
    </w:tbl>
    <w:p w:rsidR="00E22705" w:rsidRDefault="00E22705">
      <w:pPr>
        <w:rPr>
          <w:sz w:val="21"/>
        </w:rPr>
        <w:sectPr w:rsidR="00E22705">
          <w:pgSz w:w="11910" w:h="16840"/>
          <w:pgMar w:top="1420" w:right="1220" w:bottom="1360" w:left="1300" w:header="0" w:footer="1162"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82"/>
        <w:gridCol w:w="6043"/>
      </w:tblGrid>
      <w:tr w:rsidR="00E22705">
        <w:trPr>
          <w:trHeight w:val="5401"/>
        </w:trPr>
        <w:tc>
          <w:tcPr>
            <w:tcW w:w="2682" w:type="dxa"/>
          </w:tcPr>
          <w:p w:rsidR="00E22705" w:rsidRDefault="00000000">
            <w:pPr>
              <w:pStyle w:val="TableParagraph"/>
              <w:spacing w:line="375" w:lineRule="exact"/>
              <w:ind w:left="105"/>
              <w:rPr>
                <w:sz w:val="21"/>
              </w:rPr>
            </w:pPr>
            <w:r>
              <w:rPr>
                <w:sz w:val="21"/>
              </w:rPr>
              <w:lastRenderedPageBreak/>
              <w:t>软件系统</w:t>
            </w:r>
          </w:p>
        </w:tc>
        <w:tc>
          <w:tcPr>
            <w:tcW w:w="6043" w:type="dxa"/>
          </w:tcPr>
          <w:p w:rsidR="00E22705" w:rsidRDefault="00000000">
            <w:pPr>
              <w:pStyle w:val="TableParagraph"/>
              <w:numPr>
                <w:ilvl w:val="0"/>
                <w:numId w:val="8"/>
              </w:numPr>
              <w:tabs>
                <w:tab w:val="left" w:pos="282"/>
              </w:tabs>
              <w:spacing w:line="375" w:lineRule="exact"/>
              <w:rPr>
                <w:sz w:val="21"/>
              </w:rPr>
            </w:pPr>
            <w:r>
              <w:rPr>
                <w:spacing w:val="-1"/>
                <w:sz w:val="21"/>
              </w:rPr>
              <w:t>操作系统</w:t>
            </w:r>
            <w:r>
              <w:rPr>
                <w:rFonts w:hint="eastAsia"/>
                <w:spacing w:val="-1"/>
                <w:sz w:val="21"/>
              </w:rPr>
              <w:t>：</w:t>
            </w:r>
            <w:r>
              <w:rPr>
                <w:spacing w:val="-1"/>
                <w:sz w:val="21"/>
              </w:rPr>
              <w:t xml:space="preserve"> </w:t>
            </w:r>
            <w:r>
              <w:rPr>
                <w:sz w:val="21"/>
              </w:rPr>
              <w:t>Linux</w:t>
            </w:r>
            <w:r>
              <w:rPr>
                <w:spacing w:val="-4"/>
                <w:sz w:val="21"/>
              </w:rPr>
              <w:t xml:space="preserve"> </w:t>
            </w:r>
            <w:r>
              <w:rPr>
                <w:sz w:val="21"/>
              </w:rPr>
              <w:t>64Bit</w:t>
            </w:r>
            <w:r>
              <w:rPr>
                <w:spacing w:val="7"/>
                <w:sz w:val="21"/>
              </w:rPr>
              <w:t xml:space="preserve"> 系统 ；</w:t>
            </w:r>
          </w:p>
          <w:p w:rsidR="00E22705" w:rsidRDefault="00000000">
            <w:pPr>
              <w:pStyle w:val="TableParagraph"/>
              <w:numPr>
                <w:ilvl w:val="0"/>
                <w:numId w:val="8"/>
              </w:numPr>
              <w:tabs>
                <w:tab w:val="left" w:pos="282"/>
              </w:tabs>
              <w:spacing w:before="153"/>
              <w:rPr>
                <w:sz w:val="21"/>
              </w:rPr>
            </w:pPr>
            <w:r>
              <w:rPr>
                <w:spacing w:val="-1"/>
                <w:sz w:val="21"/>
              </w:rPr>
              <w:t>支持库</w:t>
            </w:r>
            <w:r>
              <w:rPr>
                <w:rFonts w:hint="eastAsia"/>
                <w:spacing w:val="-1"/>
                <w:sz w:val="21"/>
              </w:rPr>
              <w:t>：</w:t>
            </w:r>
            <w:r>
              <w:rPr>
                <w:spacing w:val="-1"/>
                <w:sz w:val="21"/>
              </w:rPr>
              <w:t xml:space="preserve"> </w:t>
            </w:r>
            <w:r>
              <w:rPr>
                <w:sz w:val="21"/>
              </w:rPr>
              <w:t>OpenCV</w:t>
            </w:r>
            <w:r>
              <w:rPr>
                <w:spacing w:val="-2"/>
                <w:sz w:val="21"/>
              </w:rPr>
              <w:t xml:space="preserve"> , </w:t>
            </w:r>
            <w:r>
              <w:rPr>
                <w:spacing w:val="-4"/>
                <w:sz w:val="21"/>
              </w:rPr>
              <w:t>TensorFlow</w:t>
            </w:r>
            <w:r>
              <w:rPr>
                <w:spacing w:val="-2"/>
                <w:sz w:val="21"/>
              </w:rPr>
              <w:t xml:space="preserve">, </w:t>
            </w:r>
            <w:r>
              <w:rPr>
                <w:sz w:val="21"/>
              </w:rPr>
              <w:t>Caffe,</w:t>
            </w:r>
            <w:r>
              <w:rPr>
                <w:spacing w:val="-4"/>
                <w:sz w:val="21"/>
              </w:rPr>
              <w:t xml:space="preserve"> </w:t>
            </w:r>
            <w:r>
              <w:rPr>
                <w:sz w:val="21"/>
              </w:rPr>
              <w:t>PaddlePaddle</w:t>
            </w:r>
            <w:r>
              <w:rPr>
                <w:spacing w:val="-2"/>
                <w:sz w:val="21"/>
              </w:rPr>
              <w:t xml:space="preserve"> 等；</w:t>
            </w:r>
          </w:p>
          <w:p w:rsidR="00E22705" w:rsidRDefault="00000000">
            <w:pPr>
              <w:pStyle w:val="TableParagraph"/>
              <w:numPr>
                <w:ilvl w:val="0"/>
                <w:numId w:val="8"/>
              </w:numPr>
              <w:tabs>
                <w:tab w:val="left" w:pos="282"/>
              </w:tabs>
              <w:spacing w:before="153"/>
              <w:rPr>
                <w:sz w:val="21"/>
              </w:rPr>
            </w:pPr>
            <w:r>
              <w:rPr>
                <w:spacing w:val="-3"/>
                <w:sz w:val="21"/>
              </w:rPr>
              <w:t xml:space="preserve">封装 </w:t>
            </w:r>
            <w:r>
              <w:rPr>
                <w:sz w:val="21"/>
              </w:rPr>
              <w:t>PYTHON</w:t>
            </w:r>
            <w:r>
              <w:rPr>
                <w:spacing w:val="-3"/>
                <w:sz w:val="21"/>
              </w:rPr>
              <w:t xml:space="preserve"> 接口；</w:t>
            </w:r>
          </w:p>
          <w:p w:rsidR="00E22705" w:rsidRDefault="00000000">
            <w:pPr>
              <w:pStyle w:val="TableParagraph"/>
              <w:numPr>
                <w:ilvl w:val="0"/>
                <w:numId w:val="8"/>
              </w:numPr>
              <w:tabs>
                <w:tab w:val="left" w:pos="282"/>
              </w:tabs>
              <w:spacing w:before="153" w:line="336" w:lineRule="auto"/>
              <w:ind w:left="104" w:right="100" w:firstLine="0"/>
              <w:rPr>
                <w:sz w:val="21"/>
              </w:rPr>
            </w:pPr>
            <w:r>
              <w:rPr>
                <w:spacing w:val="-3"/>
                <w:sz w:val="21"/>
              </w:rPr>
              <w:t xml:space="preserve">自研 </w:t>
            </w:r>
            <w:r>
              <w:rPr>
                <w:sz w:val="21"/>
              </w:rPr>
              <w:t>Python</w:t>
            </w:r>
            <w:r>
              <w:rPr>
                <w:spacing w:val="-4"/>
                <w:sz w:val="21"/>
              </w:rPr>
              <w:t xml:space="preserve"> 伺服控制系统接口，逆运动学运算库，同时支持</w:t>
            </w:r>
            <w:r>
              <w:rPr>
                <w:sz w:val="21"/>
              </w:rPr>
              <w:t>摄像头图像获取；</w:t>
            </w:r>
          </w:p>
          <w:p w:rsidR="00E22705" w:rsidRDefault="00000000">
            <w:pPr>
              <w:pStyle w:val="TableParagraph"/>
              <w:numPr>
                <w:ilvl w:val="0"/>
                <w:numId w:val="8"/>
              </w:numPr>
              <w:tabs>
                <w:tab w:val="left" w:pos="281"/>
              </w:tabs>
              <w:spacing w:line="333" w:lineRule="auto"/>
              <w:ind w:left="104" w:right="100" w:firstLine="0"/>
              <w:jc w:val="both"/>
              <w:rPr>
                <w:sz w:val="21"/>
              </w:rPr>
            </w:pPr>
            <w:r>
              <w:rPr>
                <w:sz w:val="21"/>
              </w:rPr>
              <w:t>OpenCV</w:t>
            </w:r>
            <w:r>
              <w:rPr>
                <w:spacing w:val="-2"/>
                <w:sz w:val="21"/>
              </w:rPr>
              <w:t xml:space="preserve"> 为图像处理库，以主流的</w:t>
            </w:r>
            <w:r>
              <w:rPr>
                <w:sz w:val="21"/>
              </w:rPr>
              <w:t>Python</w:t>
            </w:r>
            <w:r>
              <w:rPr>
                <w:spacing w:val="-7"/>
                <w:sz w:val="21"/>
              </w:rPr>
              <w:t xml:space="preserve"> 为编程语言。可以</w:t>
            </w:r>
            <w:r>
              <w:rPr>
                <w:spacing w:val="-3"/>
                <w:sz w:val="21"/>
              </w:rPr>
              <w:t>实现颜色识别追踪，手势识别，</w:t>
            </w:r>
            <w:r>
              <w:rPr>
                <w:sz w:val="21"/>
              </w:rPr>
              <w:t>Tenforflow</w:t>
            </w:r>
            <w:r>
              <w:rPr>
                <w:spacing w:val="1"/>
                <w:sz w:val="21"/>
              </w:rPr>
              <w:t xml:space="preserve"> 物体识别等多种识别。</w:t>
            </w:r>
          </w:p>
          <w:p w:rsidR="00E22705" w:rsidRDefault="00000000">
            <w:pPr>
              <w:pStyle w:val="TableParagraph"/>
              <w:numPr>
                <w:ilvl w:val="0"/>
                <w:numId w:val="8"/>
              </w:numPr>
              <w:tabs>
                <w:tab w:val="left" w:pos="282"/>
              </w:tabs>
              <w:spacing w:before="3"/>
              <w:rPr>
                <w:sz w:val="21"/>
              </w:rPr>
            </w:pPr>
            <w:r>
              <w:rPr>
                <w:spacing w:val="-4"/>
                <w:sz w:val="21"/>
              </w:rPr>
              <w:t>开源颜色识别追踪、形状识别追踪、手势识别、机器人运动学</w:t>
            </w:r>
          </w:p>
          <w:p w:rsidR="00E22705" w:rsidRDefault="00000000">
            <w:pPr>
              <w:pStyle w:val="TableParagraph"/>
              <w:spacing w:before="153"/>
              <w:ind w:left="104"/>
              <w:rPr>
                <w:sz w:val="21"/>
              </w:rPr>
            </w:pPr>
            <w:r>
              <w:rPr>
                <w:sz w:val="21"/>
              </w:rPr>
              <w:t>正逆解等算法，部分开源机器学习和机器人力矩等算法。</w:t>
            </w:r>
          </w:p>
        </w:tc>
      </w:tr>
    </w:tbl>
    <w:p w:rsidR="00E22705" w:rsidRDefault="00E22705">
      <w:pPr>
        <w:pStyle w:val="a3"/>
        <w:spacing w:before="37"/>
        <w:ind w:left="711"/>
      </w:pPr>
    </w:p>
    <w:p w:rsidR="00E22705" w:rsidRDefault="00000000">
      <w:pPr>
        <w:pStyle w:val="a3"/>
        <w:spacing w:before="37"/>
        <w:ind w:left="711"/>
      </w:pPr>
      <w:r>
        <w:t>整体平台构建图如下</w:t>
      </w:r>
      <w:r>
        <w:rPr>
          <w:rFonts w:hint="eastAsia"/>
        </w:rPr>
        <w:t>：</w:t>
      </w:r>
    </w:p>
    <w:p w:rsidR="00E22705" w:rsidRDefault="00000000">
      <w:pPr>
        <w:ind w:firstLine="720"/>
        <w:rPr>
          <w:sz w:val="21"/>
        </w:rPr>
        <w:sectPr w:rsidR="00E22705">
          <w:pgSz w:w="11910" w:h="16840"/>
          <w:pgMar w:top="1420" w:right="1220" w:bottom="1360" w:left="1300" w:header="0" w:footer="1162" w:gutter="0"/>
          <w:cols w:space="720"/>
        </w:sectPr>
      </w:pPr>
      <w:r>
        <w:rPr>
          <w:noProof/>
        </w:rPr>
        <w:drawing>
          <wp:inline distT="0" distB="0" distL="114300" distR="114300">
            <wp:extent cx="2360930" cy="4151630"/>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60930" cy="4151630"/>
                    </a:xfrm>
                    <a:prstGeom prst="rect">
                      <a:avLst/>
                    </a:prstGeom>
                    <a:noFill/>
                    <a:ln>
                      <a:noFill/>
                    </a:ln>
                  </pic:spPr>
                </pic:pic>
              </a:graphicData>
            </a:graphic>
          </wp:inline>
        </w:drawing>
      </w:r>
      <w:r>
        <w:rPr>
          <w:rFonts w:hint="eastAsia"/>
          <w:lang w:val="en-US"/>
        </w:rPr>
        <w:t xml:space="preserve">             </w:t>
      </w:r>
      <w:r>
        <w:rPr>
          <w:noProof/>
        </w:rPr>
        <w:drawing>
          <wp:inline distT="0" distB="0" distL="114300" distR="114300">
            <wp:extent cx="2237105" cy="3923030"/>
            <wp:effectExtent l="0" t="0" r="1079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237105" cy="3923030"/>
                    </a:xfrm>
                    <a:prstGeom prst="rect">
                      <a:avLst/>
                    </a:prstGeom>
                    <a:noFill/>
                    <a:ln>
                      <a:noFill/>
                    </a:ln>
                  </pic:spPr>
                </pic:pic>
              </a:graphicData>
            </a:graphic>
          </wp:inline>
        </w:drawing>
      </w:r>
    </w:p>
    <w:p w:rsidR="00E22705" w:rsidRDefault="00000000">
      <w:pPr>
        <w:pStyle w:val="1"/>
        <w:numPr>
          <w:ilvl w:val="0"/>
          <w:numId w:val="9"/>
        </w:numPr>
        <w:spacing w:line="431" w:lineRule="exact"/>
      </w:pPr>
      <w:bookmarkStart w:id="21" w:name="（四）_评分标准"/>
      <w:bookmarkEnd w:id="21"/>
      <w:r>
        <w:lastRenderedPageBreak/>
        <w:t>评分标准</w:t>
      </w:r>
    </w:p>
    <w:p w:rsidR="00E22705" w:rsidRDefault="00E22705"/>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02"/>
        <w:gridCol w:w="3652"/>
        <w:gridCol w:w="801"/>
        <w:gridCol w:w="1461"/>
      </w:tblGrid>
      <w:tr w:rsidR="00E22705">
        <w:trPr>
          <w:trHeight w:val="625"/>
        </w:trPr>
        <w:tc>
          <w:tcPr>
            <w:tcW w:w="2702" w:type="dxa"/>
          </w:tcPr>
          <w:p w:rsidR="00E22705" w:rsidRDefault="00000000">
            <w:pPr>
              <w:pStyle w:val="TableParagraph"/>
              <w:spacing w:before="93"/>
              <w:ind w:left="130" w:right="121"/>
              <w:jc w:val="center"/>
              <w:rPr>
                <w:b/>
                <w:sz w:val="24"/>
              </w:rPr>
            </w:pPr>
            <w:r>
              <w:rPr>
                <w:b/>
                <w:sz w:val="24"/>
              </w:rPr>
              <w:t>竞赛内容</w:t>
            </w:r>
          </w:p>
        </w:tc>
        <w:tc>
          <w:tcPr>
            <w:tcW w:w="3652" w:type="dxa"/>
          </w:tcPr>
          <w:p w:rsidR="00E22705" w:rsidRDefault="00000000">
            <w:pPr>
              <w:pStyle w:val="TableParagraph"/>
              <w:spacing w:before="93"/>
              <w:ind w:left="124" w:right="116"/>
              <w:jc w:val="center"/>
              <w:rPr>
                <w:b/>
                <w:sz w:val="24"/>
              </w:rPr>
            </w:pPr>
            <w:r>
              <w:rPr>
                <w:b/>
                <w:sz w:val="24"/>
              </w:rPr>
              <w:t>评分内容</w:t>
            </w:r>
          </w:p>
        </w:tc>
        <w:tc>
          <w:tcPr>
            <w:tcW w:w="801" w:type="dxa"/>
          </w:tcPr>
          <w:p w:rsidR="00E22705" w:rsidRDefault="00000000">
            <w:pPr>
              <w:pStyle w:val="TableParagraph"/>
              <w:spacing w:before="93"/>
              <w:ind w:left="158"/>
              <w:rPr>
                <w:b/>
                <w:sz w:val="24"/>
              </w:rPr>
            </w:pPr>
            <w:r>
              <w:rPr>
                <w:b/>
                <w:sz w:val="24"/>
              </w:rPr>
              <w:t>比例</w:t>
            </w:r>
          </w:p>
        </w:tc>
        <w:tc>
          <w:tcPr>
            <w:tcW w:w="1461" w:type="dxa"/>
          </w:tcPr>
          <w:p w:rsidR="00E22705" w:rsidRDefault="00000000">
            <w:pPr>
              <w:pStyle w:val="TableParagraph"/>
              <w:spacing w:before="93"/>
              <w:ind w:left="228" w:right="222"/>
              <w:jc w:val="center"/>
              <w:rPr>
                <w:b/>
                <w:sz w:val="24"/>
              </w:rPr>
            </w:pPr>
            <w:r>
              <w:rPr>
                <w:b/>
                <w:sz w:val="24"/>
              </w:rPr>
              <w:t>评分方式</w:t>
            </w:r>
          </w:p>
        </w:tc>
      </w:tr>
      <w:tr w:rsidR="00E22705">
        <w:trPr>
          <w:trHeight w:val="1245"/>
        </w:trPr>
        <w:tc>
          <w:tcPr>
            <w:tcW w:w="2702" w:type="dxa"/>
          </w:tcPr>
          <w:p w:rsidR="00E22705" w:rsidRDefault="00000000">
            <w:pPr>
              <w:pStyle w:val="TableParagraph"/>
              <w:spacing w:before="93"/>
              <w:ind w:left="130" w:right="121"/>
              <w:jc w:val="center"/>
              <w:rPr>
                <w:sz w:val="24"/>
              </w:rPr>
            </w:pPr>
            <w:r>
              <w:rPr>
                <w:sz w:val="24"/>
              </w:rPr>
              <w:t>机器人、视觉的基</w:t>
            </w:r>
          </w:p>
          <w:p w:rsidR="00E22705" w:rsidRDefault="00000000">
            <w:pPr>
              <w:pStyle w:val="TableParagraph"/>
              <w:spacing w:before="183"/>
              <w:ind w:left="130" w:right="121"/>
              <w:jc w:val="center"/>
              <w:rPr>
                <w:sz w:val="24"/>
              </w:rPr>
            </w:pPr>
            <w:r>
              <w:rPr>
                <w:sz w:val="24"/>
              </w:rPr>
              <w:t>本流程操作</w:t>
            </w:r>
          </w:p>
        </w:tc>
        <w:tc>
          <w:tcPr>
            <w:tcW w:w="3652" w:type="dxa"/>
          </w:tcPr>
          <w:p w:rsidR="00E22705" w:rsidRDefault="00000000">
            <w:pPr>
              <w:pStyle w:val="TableParagraph"/>
              <w:spacing w:before="93"/>
              <w:ind w:left="264"/>
              <w:rPr>
                <w:sz w:val="24"/>
              </w:rPr>
            </w:pPr>
            <w:r>
              <w:rPr>
                <w:sz w:val="24"/>
              </w:rPr>
              <w:t>基本流程操作安全、规范、无</w:t>
            </w:r>
          </w:p>
          <w:p w:rsidR="00E22705" w:rsidRDefault="00000000">
            <w:pPr>
              <w:pStyle w:val="TableParagraph"/>
              <w:spacing w:before="183"/>
              <w:ind w:left="264"/>
              <w:rPr>
                <w:sz w:val="24"/>
              </w:rPr>
            </w:pPr>
            <w:r>
              <w:rPr>
                <w:sz w:val="24"/>
              </w:rPr>
              <w:t>误，能够使给定代码正确运行</w:t>
            </w:r>
          </w:p>
        </w:tc>
        <w:tc>
          <w:tcPr>
            <w:tcW w:w="801" w:type="dxa"/>
          </w:tcPr>
          <w:p w:rsidR="00E22705" w:rsidRDefault="00E22705">
            <w:pPr>
              <w:pStyle w:val="TableParagraph"/>
              <w:spacing w:before="16"/>
              <w:rPr>
                <w:sz w:val="21"/>
              </w:rPr>
            </w:pPr>
          </w:p>
          <w:p w:rsidR="00E22705" w:rsidRDefault="00000000">
            <w:pPr>
              <w:pStyle w:val="TableParagraph"/>
              <w:ind w:left="138"/>
              <w:rPr>
                <w:sz w:val="24"/>
              </w:rPr>
            </w:pPr>
            <w:r>
              <w:rPr>
                <w:rFonts w:hint="eastAsia"/>
                <w:sz w:val="24"/>
                <w:lang w:val="en-US"/>
              </w:rPr>
              <w:t>2</w:t>
            </w:r>
            <w:r>
              <w:rPr>
                <w:sz w:val="24"/>
              </w:rPr>
              <w:t>0％</w:t>
            </w:r>
          </w:p>
        </w:tc>
        <w:tc>
          <w:tcPr>
            <w:tcW w:w="1461" w:type="dxa"/>
          </w:tcPr>
          <w:p w:rsidR="00E22705" w:rsidRDefault="00E22705">
            <w:pPr>
              <w:pStyle w:val="TableParagraph"/>
              <w:spacing w:before="16"/>
              <w:rPr>
                <w:sz w:val="21"/>
              </w:rPr>
            </w:pPr>
          </w:p>
          <w:p w:rsidR="00E22705" w:rsidRDefault="00000000">
            <w:pPr>
              <w:pStyle w:val="TableParagraph"/>
              <w:ind w:left="228" w:right="222"/>
              <w:jc w:val="center"/>
              <w:rPr>
                <w:sz w:val="24"/>
              </w:rPr>
            </w:pPr>
            <w:r>
              <w:rPr>
                <w:sz w:val="24"/>
              </w:rPr>
              <w:t>结果评分</w:t>
            </w:r>
          </w:p>
        </w:tc>
      </w:tr>
      <w:tr w:rsidR="00E22705">
        <w:trPr>
          <w:trHeight w:val="1250"/>
        </w:trPr>
        <w:tc>
          <w:tcPr>
            <w:tcW w:w="2702" w:type="dxa"/>
          </w:tcPr>
          <w:p w:rsidR="00E22705" w:rsidRDefault="00000000">
            <w:pPr>
              <w:pStyle w:val="TableParagraph"/>
              <w:spacing w:before="93"/>
              <w:ind w:left="130" w:right="121"/>
              <w:jc w:val="center"/>
              <w:rPr>
                <w:sz w:val="24"/>
              </w:rPr>
            </w:pPr>
            <w:r>
              <w:rPr>
                <w:sz w:val="24"/>
              </w:rPr>
              <w:t>机器人、视觉的模</w:t>
            </w:r>
          </w:p>
          <w:p w:rsidR="00E22705" w:rsidRDefault="00000000">
            <w:pPr>
              <w:pStyle w:val="TableParagraph"/>
              <w:spacing w:before="183"/>
              <w:ind w:left="130" w:right="121"/>
              <w:jc w:val="center"/>
              <w:rPr>
                <w:sz w:val="24"/>
              </w:rPr>
            </w:pPr>
            <w:r>
              <w:rPr>
                <w:sz w:val="24"/>
              </w:rPr>
              <w:t>块功能编写</w:t>
            </w:r>
          </w:p>
        </w:tc>
        <w:tc>
          <w:tcPr>
            <w:tcW w:w="3652" w:type="dxa"/>
          </w:tcPr>
          <w:p w:rsidR="00E22705" w:rsidRDefault="00000000">
            <w:pPr>
              <w:pStyle w:val="TableParagraph"/>
              <w:spacing w:before="93"/>
              <w:ind w:left="124" w:right="117"/>
              <w:jc w:val="center"/>
              <w:rPr>
                <w:sz w:val="24"/>
              </w:rPr>
            </w:pPr>
            <w:r>
              <w:rPr>
                <w:sz w:val="24"/>
              </w:rPr>
              <w:t>能够按照任务书的要求，编写完</w:t>
            </w:r>
          </w:p>
          <w:p w:rsidR="00E22705" w:rsidRDefault="00000000">
            <w:pPr>
              <w:pStyle w:val="TableParagraph"/>
              <w:spacing w:before="183"/>
              <w:ind w:left="124" w:right="116"/>
              <w:jc w:val="center"/>
              <w:rPr>
                <w:sz w:val="24"/>
              </w:rPr>
            </w:pPr>
            <w:r>
              <w:rPr>
                <w:sz w:val="24"/>
              </w:rPr>
              <w:t>成实现指定功能</w:t>
            </w:r>
          </w:p>
        </w:tc>
        <w:tc>
          <w:tcPr>
            <w:tcW w:w="801" w:type="dxa"/>
          </w:tcPr>
          <w:p w:rsidR="00E22705" w:rsidRDefault="00E22705">
            <w:pPr>
              <w:pStyle w:val="TableParagraph"/>
              <w:spacing w:before="2"/>
            </w:pPr>
          </w:p>
          <w:p w:rsidR="00E22705" w:rsidRDefault="00000000">
            <w:pPr>
              <w:pStyle w:val="TableParagraph"/>
              <w:ind w:left="138"/>
              <w:rPr>
                <w:sz w:val="24"/>
              </w:rPr>
            </w:pPr>
            <w:r>
              <w:rPr>
                <w:rFonts w:hint="eastAsia"/>
                <w:sz w:val="24"/>
                <w:lang w:val="en-US"/>
              </w:rPr>
              <w:t>3</w:t>
            </w:r>
            <w:r>
              <w:rPr>
                <w:sz w:val="24"/>
              </w:rPr>
              <w:t>0％</w:t>
            </w:r>
          </w:p>
        </w:tc>
        <w:tc>
          <w:tcPr>
            <w:tcW w:w="1461" w:type="dxa"/>
          </w:tcPr>
          <w:p w:rsidR="00E22705" w:rsidRDefault="00E22705">
            <w:pPr>
              <w:pStyle w:val="TableParagraph"/>
              <w:spacing w:before="2"/>
            </w:pPr>
          </w:p>
          <w:p w:rsidR="00E22705" w:rsidRDefault="00000000">
            <w:pPr>
              <w:pStyle w:val="TableParagraph"/>
              <w:ind w:left="228" w:right="222"/>
              <w:jc w:val="center"/>
              <w:rPr>
                <w:sz w:val="24"/>
              </w:rPr>
            </w:pPr>
            <w:r>
              <w:rPr>
                <w:sz w:val="24"/>
              </w:rPr>
              <w:t>结果评分</w:t>
            </w:r>
          </w:p>
        </w:tc>
      </w:tr>
      <w:tr w:rsidR="00E22705">
        <w:trPr>
          <w:trHeight w:val="2496"/>
        </w:trPr>
        <w:tc>
          <w:tcPr>
            <w:tcW w:w="2702" w:type="dxa"/>
          </w:tcPr>
          <w:p w:rsidR="00E22705" w:rsidRDefault="00E22705">
            <w:pPr>
              <w:pStyle w:val="TableParagraph"/>
              <w:spacing w:before="18"/>
              <w:rPr>
                <w:sz w:val="38"/>
              </w:rPr>
            </w:pPr>
          </w:p>
          <w:p w:rsidR="00E22705" w:rsidRDefault="00000000">
            <w:pPr>
              <w:pStyle w:val="TableParagraph"/>
              <w:spacing w:line="338" w:lineRule="auto"/>
              <w:ind w:left="110" w:right="79"/>
              <w:jc w:val="center"/>
              <w:rPr>
                <w:sz w:val="24"/>
              </w:rPr>
            </w:pPr>
            <w:r>
              <w:rPr>
                <w:sz w:val="24"/>
              </w:rPr>
              <w:t>机器视觉系统搭建与功能实现</w:t>
            </w:r>
          </w:p>
        </w:tc>
        <w:tc>
          <w:tcPr>
            <w:tcW w:w="3652" w:type="dxa"/>
          </w:tcPr>
          <w:p w:rsidR="00E22705" w:rsidRDefault="00000000">
            <w:pPr>
              <w:pStyle w:val="TableParagraph"/>
              <w:spacing w:before="93" w:line="338" w:lineRule="auto"/>
              <w:ind w:left="144" w:right="134"/>
              <w:jc w:val="both"/>
              <w:rPr>
                <w:sz w:val="24"/>
              </w:rPr>
            </w:pPr>
            <w:r>
              <w:rPr>
                <w:spacing w:val="-2"/>
                <w:sz w:val="24"/>
              </w:rPr>
              <w:t>正确编写机器人、视觉的功能代码及相关通信模块，使二者能够协同工作，实现机器视觉</w:t>
            </w:r>
            <w:r>
              <w:rPr>
                <w:sz w:val="24"/>
              </w:rPr>
              <w:t>系统的指定功能整体运行</w:t>
            </w:r>
          </w:p>
        </w:tc>
        <w:tc>
          <w:tcPr>
            <w:tcW w:w="801" w:type="dxa"/>
          </w:tcPr>
          <w:p w:rsidR="00E22705" w:rsidRDefault="00E22705">
            <w:pPr>
              <w:pStyle w:val="TableParagraph"/>
              <w:rPr>
                <w:sz w:val="32"/>
              </w:rPr>
            </w:pPr>
          </w:p>
          <w:p w:rsidR="00E22705" w:rsidRDefault="00E22705">
            <w:pPr>
              <w:pStyle w:val="TableParagraph"/>
              <w:spacing w:before="15"/>
              <w:rPr>
                <w:sz w:val="23"/>
              </w:rPr>
            </w:pPr>
          </w:p>
          <w:p w:rsidR="00E22705" w:rsidRDefault="00000000">
            <w:pPr>
              <w:pStyle w:val="TableParagraph"/>
              <w:ind w:left="138"/>
              <w:rPr>
                <w:sz w:val="24"/>
              </w:rPr>
            </w:pPr>
            <w:r>
              <w:rPr>
                <w:rFonts w:hint="eastAsia"/>
                <w:sz w:val="24"/>
                <w:lang w:val="en-US"/>
              </w:rPr>
              <w:t>4</w:t>
            </w:r>
            <w:r>
              <w:rPr>
                <w:sz w:val="24"/>
              </w:rPr>
              <w:t>0％</w:t>
            </w:r>
          </w:p>
        </w:tc>
        <w:tc>
          <w:tcPr>
            <w:tcW w:w="1461" w:type="dxa"/>
          </w:tcPr>
          <w:p w:rsidR="00E22705" w:rsidRDefault="00E22705">
            <w:pPr>
              <w:pStyle w:val="TableParagraph"/>
              <w:rPr>
                <w:sz w:val="32"/>
              </w:rPr>
            </w:pPr>
          </w:p>
          <w:p w:rsidR="00E22705" w:rsidRDefault="00E22705">
            <w:pPr>
              <w:pStyle w:val="TableParagraph"/>
              <w:spacing w:before="15"/>
              <w:rPr>
                <w:sz w:val="23"/>
              </w:rPr>
            </w:pPr>
          </w:p>
          <w:p w:rsidR="00E22705" w:rsidRDefault="00000000">
            <w:pPr>
              <w:pStyle w:val="TableParagraph"/>
              <w:ind w:left="228" w:right="222"/>
              <w:jc w:val="center"/>
              <w:rPr>
                <w:sz w:val="24"/>
              </w:rPr>
            </w:pPr>
            <w:r>
              <w:rPr>
                <w:sz w:val="24"/>
              </w:rPr>
              <w:t>结果评分</w:t>
            </w:r>
          </w:p>
        </w:tc>
      </w:tr>
      <w:tr w:rsidR="00E22705">
        <w:trPr>
          <w:trHeight w:val="1875"/>
        </w:trPr>
        <w:tc>
          <w:tcPr>
            <w:tcW w:w="2702" w:type="dxa"/>
          </w:tcPr>
          <w:p w:rsidR="00E22705" w:rsidRDefault="00E22705">
            <w:pPr>
              <w:pStyle w:val="TableParagraph"/>
              <w:spacing w:before="2"/>
            </w:pPr>
          </w:p>
          <w:p w:rsidR="00E22705" w:rsidRDefault="00000000">
            <w:pPr>
              <w:pStyle w:val="TableParagraph"/>
              <w:ind w:left="130" w:right="121"/>
              <w:jc w:val="center"/>
              <w:rPr>
                <w:sz w:val="24"/>
              </w:rPr>
            </w:pPr>
            <w:r>
              <w:rPr>
                <w:sz w:val="24"/>
              </w:rPr>
              <w:t>职业素养与安全意识</w:t>
            </w:r>
          </w:p>
        </w:tc>
        <w:tc>
          <w:tcPr>
            <w:tcW w:w="3652" w:type="dxa"/>
          </w:tcPr>
          <w:p w:rsidR="00E22705" w:rsidRDefault="00000000">
            <w:pPr>
              <w:pStyle w:val="TableParagraph"/>
              <w:spacing w:before="93" w:line="338" w:lineRule="auto"/>
              <w:ind w:left="144" w:right="135"/>
              <w:rPr>
                <w:sz w:val="24"/>
              </w:rPr>
            </w:pPr>
            <w:r>
              <w:rPr>
                <w:spacing w:val="-2"/>
                <w:sz w:val="24"/>
              </w:rPr>
              <w:t>现场操作安全保护符合安全操作规程、穿戴符合职业岗位要求；</w:t>
            </w:r>
          </w:p>
          <w:p w:rsidR="00E22705" w:rsidRDefault="00000000">
            <w:pPr>
              <w:pStyle w:val="TableParagraph"/>
              <w:spacing w:before="3"/>
              <w:ind w:left="144"/>
              <w:rPr>
                <w:sz w:val="24"/>
              </w:rPr>
            </w:pPr>
            <w:r>
              <w:rPr>
                <w:sz w:val="24"/>
              </w:rPr>
              <w:t>爱惜赛场的设备和器材，保持赛</w:t>
            </w:r>
          </w:p>
          <w:p w:rsidR="00E22705" w:rsidRDefault="00000000">
            <w:pPr>
              <w:pStyle w:val="TableParagraph"/>
              <w:spacing w:before="3"/>
              <w:ind w:left="144"/>
              <w:rPr>
                <w:sz w:val="24"/>
              </w:rPr>
            </w:pPr>
            <w:r>
              <w:rPr>
                <w:sz w:val="24"/>
              </w:rPr>
              <w:t>位的整洁。</w:t>
            </w:r>
          </w:p>
        </w:tc>
        <w:tc>
          <w:tcPr>
            <w:tcW w:w="801" w:type="dxa"/>
          </w:tcPr>
          <w:p w:rsidR="00E22705" w:rsidRDefault="00E22705">
            <w:pPr>
              <w:pStyle w:val="TableParagraph"/>
              <w:spacing w:before="17"/>
              <w:rPr>
                <w:sz w:val="38"/>
              </w:rPr>
            </w:pPr>
          </w:p>
          <w:p w:rsidR="00E22705" w:rsidRDefault="00000000">
            <w:pPr>
              <w:pStyle w:val="TableParagraph"/>
              <w:spacing w:before="1"/>
              <w:ind w:left="138"/>
              <w:rPr>
                <w:sz w:val="24"/>
              </w:rPr>
            </w:pPr>
            <w:r>
              <w:rPr>
                <w:sz w:val="24"/>
              </w:rPr>
              <w:t>10％</w:t>
            </w:r>
          </w:p>
        </w:tc>
        <w:tc>
          <w:tcPr>
            <w:tcW w:w="1461" w:type="dxa"/>
          </w:tcPr>
          <w:p w:rsidR="00E22705" w:rsidRDefault="00E22705">
            <w:pPr>
              <w:pStyle w:val="TableParagraph"/>
              <w:spacing w:before="17"/>
              <w:rPr>
                <w:sz w:val="38"/>
              </w:rPr>
            </w:pPr>
          </w:p>
          <w:p w:rsidR="00E22705" w:rsidRDefault="00000000">
            <w:pPr>
              <w:pStyle w:val="TableParagraph"/>
              <w:spacing w:before="1"/>
              <w:ind w:left="228" w:right="222"/>
              <w:jc w:val="center"/>
              <w:rPr>
                <w:sz w:val="24"/>
              </w:rPr>
            </w:pPr>
            <w:r>
              <w:rPr>
                <w:sz w:val="24"/>
              </w:rPr>
              <w:t>结果评分</w:t>
            </w:r>
          </w:p>
        </w:tc>
      </w:tr>
    </w:tbl>
    <w:p w:rsidR="00E22705" w:rsidRDefault="00E22705">
      <w:pPr>
        <w:ind w:firstLine="720"/>
      </w:pPr>
    </w:p>
    <w:p w:rsidR="00E22705" w:rsidRDefault="00000000">
      <w:pPr>
        <w:pStyle w:val="a3"/>
        <w:spacing w:before="277"/>
      </w:pPr>
      <w:r>
        <w:t>注</w:t>
      </w:r>
      <w:r>
        <w:rPr>
          <w:rFonts w:hint="eastAsia"/>
        </w:rPr>
        <w:t>：</w:t>
      </w:r>
      <w:r>
        <w:t>实际竞赛过程中各指标所占比例可能有所调整，调整比例不超过 30%。</w:t>
      </w:r>
    </w:p>
    <w:p w:rsidR="00E22705" w:rsidRDefault="00E22705">
      <w:pPr>
        <w:pStyle w:val="a3"/>
        <w:spacing w:before="3"/>
        <w:ind w:left="0"/>
        <w:rPr>
          <w:sz w:val="38"/>
        </w:rPr>
      </w:pPr>
    </w:p>
    <w:p w:rsidR="00E22705" w:rsidRDefault="00000000">
      <w:pPr>
        <w:pStyle w:val="1"/>
      </w:pPr>
      <w:bookmarkStart w:id="22" w:name="（五）_评分方法"/>
      <w:bookmarkEnd w:id="22"/>
      <w:r>
        <w:t>（五）评分方法</w:t>
      </w:r>
    </w:p>
    <w:p w:rsidR="00E22705" w:rsidRDefault="00000000">
      <w:pPr>
        <w:pStyle w:val="a3"/>
        <w:spacing w:before="173" w:line="336" w:lineRule="auto"/>
        <w:ind w:right="453" w:firstLine="480"/>
      </w:pPr>
      <w:r>
        <w:t>对照评分表，由若干裁判员组成评分小组，根据选手完成工作情况，参照评分项，对选手工作任务完成情况进行集体评测， 给出每位被评选手的具体成绩。裁判长汇总评分结果，确定选手的实操</w:t>
      </w:r>
      <w:r>
        <w:rPr>
          <w:rFonts w:hint="eastAsia"/>
        </w:rPr>
        <w:t>竞赛</w:t>
      </w:r>
      <w:r>
        <w:t>成绩。评分表根据比赛试题制定。</w:t>
      </w:r>
    </w:p>
    <w:p w:rsidR="00E22705" w:rsidRDefault="00000000">
      <w:pPr>
        <w:pStyle w:val="a3"/>
        <w:spacing w:line="333" w:lineRule="auto"/>
        <w:ind w:right="453" w:firstLine="480"/>
      </w:pPr>
      <w:r>
        <w:t>参赛选手总成绩相同时，实操竞赛成绩高的选手名次在前。若实操竞赛成绩仍相同，按照分项得分高低决定排名，各分项优先顺序如下所示</w:t>
      </w:r>
      <w:r>
        <w:rPr>
          <w:rFonts w:hint="eastAsia"/>
        </w:rPr>
        <w:t>：</w:t>
      </w:r>
    </w:p>
    <w:p w:rsidR="00E22705" w:rsidRDefault="00000000">
      <w:pPr>
        <w:pStyle w:val="a4"/>
        <w:numPr>
          <w:ilvl w:val="0"/>
          <w:numId w:val="10"/>
        </w:numPr>
        <w:tabs>
          <w:tab w:val="left" w:pos="966"/>
        </w:tabs>
        <w:spacing w:before="3"/>
        <w:rPr>
          <w:sz w:val="24"/>
        </w:rPr>
      </w:pPr>
      <w:r>
        <w:rPr>
          <w:sz w:val="24"/>
        </w:rPr>
        <w:lastRenderedPageBreak/>
        <w:t>机器视觉系统搭建与功能实现分</w:t>
      </w:r>
    </w:p>
    <w:p w:rsidR="00E22705" w:rsidRDefault="00000000">
      <w:pPr>
        <w:pStyle w:val="a4"/>
        <w:numPr>
          <w:ilvl w:val="0"/>
          <w:numId w:val="10"/>
        </w:numPr>
        <w:tabs>
          <w:tab w:val="left" w:pos="986"/>
        </w:tabs>
        <w:spacing w:before="172"/>
        <w:ind w:left="986" w:hanging="215"/>
        <w:rPr>
          <w:sz w:val="24"/>
        </w:rPr>
      </w:pPr>
      <w:r>
        <w:rPr>
          <w:sz w:val="24"/>
        </w:rPr>
        <w:t>机器人、视觉的模块功能编写分</w:t>
      </w:r>
    </w:p>
    <w:p w:rsidR="00E22705" w:rsidRDefault="00000000">
      <w:pPr>
        <w:pStyle w:val="a4"/>
        <w:numPr>
          <w:ilvl w:val="0"/>
          <w:numId w:val="10"/>
        </w:numPr>
        <w:tabs>
          <w:tab w:val="left" w:pos="951"/>
        </w:tabs>
        <w:spacing w:before="179"/>
        <w:ind w:left="951" w:hanging="180"/>
        <w:rPr>
          <w:sz w:val="24"/>
        </w:rPr>
      </w:pPr>
      <w:r>
        <w:rPr>
          <w:sz w:val="24"/>
        </w:rPr>
        <w:t>机器人、视觉的基本流程操作分</w:t>
      </w:r>
    </w:p>
    <w:p w:rsidR="00E22705" w:rsidRDefault="00000000">
      <w:pPr>
        <w:pStyle w:val="a4"/>
        <w:numPr>
          <w:ilvl w:val="0"/>
          <w:numId w:val="10"/>
        </w:numPr>
        <w:tabs>
          <w:tab w:val="left" w:pos="986"/>
        </w:tabs>
        <w:spacing w:before="172" w:line="336" w:lineRule="auto"/>
        <w:ind w:left="711" w:right="5998" w:firstLine="60"/>
        <w:rPr>
          <w:sz w:val="24"/>
        </w:rPr>
      </w:pPr>
      <w:r>
        <w:rPr>
          <w:spacing w:val="-2"/>
          <w:sz w:val="24"/>
        </w:rPr>
        <w:t>职业素养与安全意识分</w:t>
      </w:r>
      <w:bookmarkStart w:id="23" w:name="四、竞赛流程"/>
      <w:bookmarkEnd w:id="23"/>
      <w:r>
        <w:rPr>
          <w:sz w:val="24"/>
        </w:rPr>
        <w:t>四、竞赛流程</w:t>
      </w:r>
    </w:p>
    <w:p w:rsidR="00E22705" w:rsidRDefault="00000000">
      <w:pPr>
        <w:pStyle w:val="a3"/>
        <w:spacing w:line="439" w:lineRule="exact"/>
        <w:ind w:left="746"/>
      </w:pPr>
      <w:r>
        <w:t>应用表格和流程图说明竞赛日程、比赛场次的安排及参赛选手的竞技过程。</w:t>
      </w:r>
    </w:p>
    <w:p w:rsidR="00E22705" w:rsidRDefault="00000000">
      <w:pPr>
        <w:spacing w:before="173"/>
        <w:ind w:left="851"/>
        <w:rPr>
          <w:b/>
          <w:sz w:val="24"/>
        </w:rPr>
      </w:pPr>
      <w:bookmarkStart w:id="24" w:name="（一）_竞赛操作流程图"/>
      <w:bookmarkEnd w:id="24"/>
      <w:r>
        <w:rPr>
          <w:rFonts w:ascii="仿宋" w:eastAsia="仿宋" w:hint="eastAsia"/>
          <w:sz w:val="28"/>
        </w:rPr>
        <w:t>（一）</w:t>
      </w:r>
      <w:r>
        <w:rPr>
          <w:b/>
          <w:sz w:val="24"/>
        </w:rPr>
        <w:t>竞赛操作流程图</w:t>
      </w:r>
    </w:p>
    <w:p w:rsidR="00E22705" w:rsidRDefault="00E22705">
      <w:pPr>
        <w:spacing w:before="173"/>
        <w:ind w:left="851"/>
        <w:rPr>
          <w:b/>
          <w:sz w:val="24"/>
        </w:rPr>
      </w:pPr>
    </w:p>
    <w:p w:rsidR="00E22705" w:rsidRDefault="00DB3B9F">
      <w:pPr>
        <w:ind w:left="720" w:firstLine="720"/>
        <w:sectPr w:rsidR="00E22705">
          <w:pgSz w:w="11910" w:h="16840"/>
          <w:pgMar w:top="1420" w:right="1220" w:bottom="1360" w:left="1300" w:header="0" w:footer="1162" w:gutter="0"/>
          <w:cols w:space="720"/>
        </w:sectPr>
      </w:pPr>
      <w:r>
        <w:rPr>
          <w:noProof/>
        </w:rPr>
        <mc:AlternateContent>
          <mc:Choice Requires="wpg">
            <w:drawing>
              <wp:anchor distT="0" distB="0" distL="114300" distR="114300" simplePos="0" relativeHeight="251661312" behindDoc="0" locked="0" layoutInCell="1" allowOverlap="1">
                <wp:simplePos x="0" y="0"/>
                <wp:positionH relativeFrom="page">
                  <wp:posOffset>1623060</wp:posOffset>
                </wp:positionH>
                <wp:positionV relativeFrom="paragraph">
                  <wp:posOffset>4474210</wp:posOffset>
                </wp:positionV>
                <wp:extent cx="5408295" cy="1426845"/>
                <wp:effectExtent l="3810" t="6350" r="0" b="5080"/>
                <wp:wrapNone/>
                <wp:docPr id="1784136613"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295" cy="1426845"/>
                          <a:chOff x="2268" y="-3141"/>
                          <a:chExt cx="8517" cy="2247"/>
                        </a:xfrm>
                      </wpg:grpSpPr>
                      <wps:wsp>
                        <wps:cNvPr id="1031113226" name="AutoShape 206"/>
                        <wps:cNvSpPr>
                          <a:spLocks/>
                        </wps:cNvSpPr>
                        <wps:spPr bwMode="auto">
                          <a:xfrm>
                            <a:off x="5538" y="-3141"/>
                            <a:ext cx="120" cy="427"/>
                          </a:xfrm>
                          <a:custGeom>
                            <a:avLst/>
                            <a:gdLst>
                              <a:gd name="T0" fmla="+- 0 5610 5538"/>
                              <a:gd name="T1" fmla="*/ T0 w 120"/>
                              <a:gd name="T2" fmla="+- 0 -3141 -3141"/>
                              <a:gd name="T3" fmla="*/ -3141 h 427"/>
                              <a:gd name="T4" fmla="+- 0 5585 5538"/>
                              <a:gd name="T5" fmla="*/ T4 w 120"/>
                              <a:gd name="T6" fmla="+- 0 -3141 -3141"/>
                              <a:gd name="T7" fmla="*/ -3141 h 427"/>
                              <a:gd name="T8" fmla="+- 0 5586 5538"/>
                              <a:gd name="T9" fmla="*/ T8 w 120"/>
                              <a:gd name="T10" fmla="+- 0 -2834 -3141"/>
                              <a:gd name="T11" fmla="*/ -2834 h 427"/>
                              <a:gd name="T12" fmla="+- 0 5538 5538"/>
                              <a:gd name="T13" fmla="*/ T12 w 120"/>
                              <a:gd name="T14" fmla="+- 0 -2834 -3141"/>
                              <a:gd name="T15" fmla="*/ -2834 h 427"/>
                              <a:gd name="T16" fmla="+- 0 5598 5538"/>
                              <a:gd name="T17" fmla="*/ T16 w 120"/>
                              <a:gd name="T18" fmla="+- 0 -2714 -3141"/>
                              <a:gd name="T19" fmla="*/ -2714 h 427"/>
                              <a:gd name="T20" fmla="+- 0 5658 5538"/>
                              <a:gd name="T21" fmla="*/ T20 w 120"/>
                              <a:gd name="T22" fmla="+- 0 -2834 -3141"/>
                              <a:gd name="T23" fmla="*/ -2834 h 427"/>
                              <a:gd name="T24" fmla="+- 0 5611 5538"/>
                              <a:gd name="T25" fmla="*/ T24 w 120"/>
                              <a:gd name="T26" fmla="+- 0 -2834 -3141"/>
                              <a:gd name="T27" fmla="*/ -2834 h 427"/>
                              <a:gd name="T28" fmla="+- 0 5610 5538"/>
                              <a:gd name="T29" fmla="*/ T28 w 120"/>
                              <a:gd name="T30" fmla="+- 0 -3141 -3141"/>
                              <a:gd name="T31" fmla="*/ -3141 h 427"/>
                              <a:gd name="T32" fmla="+- 0 5658 5538"/>
                              <a:gd name="T33" fmla="*/ T32 w 120"/>
                              <a:gd name="T34" fmla="+- 0 -2834 -3141"/>
                              <a:gd name="T35" fmla="*/ -2834 h 427"/>
                              <a:gd name="T36" fmla="+- 0 5611 5538"/>
                              <a:gd name="T37" fmla="*/ T36 w 120"/>
                              <a:gd name="T38" fmla="+- 0 -2834 -3141"/>
                              <a:gd name="T39" fmla="*/ -2834 h 427"/>
                              <a:gd name="T40" fmla="+- 0 5658 5538"/>
                              <a:gd name="T41" fmla="*/ T40 w 120"/>
                              <a:gd name="T42" fmla="+- 0 -2834 -3141"/>
                              <a:gd name="T43" fmla="*/ -2834 h 427"/>
                              <a:gd name="T44" fmla="+- 0 5658 5538"/>
                              <a:gd name="T45" fmla="*/ T44 w 120"/>
                              <a:gd name="T46" fmla="+- 0 -2834 -3141"/>
                              <a:gd name="T47" fmla="*/ -283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0" h="427">
                                <a:moveTo>
                                  <a:pt x="72" y="0"/>
                                </a:moveTo>
                                <a:lnTo>
                                  <a:pt x="47" y="0"/>
                                </a:lnTo>
                                <a:lnTo>
                                  <a:pt x="48" y="307"/>
                                </a:lnTo>
                                <a:lnTo>
                                  <a:pt x="0" y="307"/>
                                </a:lnTo>
                                <a:lnTo>
                                  <a:pt x="60" y="427"/>
                                </a:lnTo>
                                <a:lnTo>
                                  <a:pt x="120" y="307"/>
                                </a:lnTo>
                                <a:lnTo>
                                  <a:pt x="73" y="307"/>
                                </a:lnTo>
                                <a:lnTo>
                                  <a:pt x="72" y="0"/>
                                </a:lnTo>
                                <a:close/>
                                <a:moveTo>
                                  <a:pt x="120" y="307"/>
                                </a:moveTo>
                                <a:lnTo>
                                  <a:pt x="73" y="307"/>
                                </a:lnTo>
                                <a:lnTo>
                                  <a:pt x="120" y="307"/>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1913052"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49" y="-2725"/>
                            <a:ext cx="5684"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1320652" name="Freeform 208"/>
                        <wps:cNvSpPr>
                          <a:spLocks/>
                        </wps:cNvSpPr>
                        <wps:spPr bwMode="auto">
                          <a:xfrm>
                            <a:off x="2745" y="-2731"/>
                            <a:ext cx="5696" cy="560"/>
                          </a:xfrm>
                          <a:custGeom>
                            <a:avLst/>
                            <a:gdLst>
                              <a:gd name="T0" fmla="+- 0 8441 2745"/>
                              <a:gd name="T1" fmla="*/ T0 w 5696"/>
                              <a:gd name="T2" fmla="+- 0 -2634 -2730"/>
                              <a:gd name="T3" fmla="*/ -2634 h 560"/>
                              <a:gd name="T4" fmla="+- 0 8418 2745"/>
                              <a:gd name="T5" fmla="*/ T4 w 5696"/>
                              <a:gd name="T6" fmla="+- 0 -2693 -2730"/>
                              <a:gd name="T7" fmla="*/ -2693 h 560"/>
                              <a:gd name="T8" fmla="+- 0 8416 2745"/>
                              <a:gd name="T9" fmla="*/ T8 w 5696"/>
                              <a:gd name="T10" fmla="+- 0 -2695 -2730"/>
                              <a:gd name="T11" fmla="*/ -2695 h 560"/>
                              <a:gd name="T12" fmla="+- 0 8416 2745"/>
                              <a:gd name="T13" fmla="*/ T12 w 5696"/>
                              <a:gd name="T14" fmla="+- 0 -2273 -2730"/>
                              <a:gd name="T15" fmla="*/ -2273 h 560"/>
                              <a:gd name="T16" fmla="+- 0 8416 2745"/>
                              <a:gd name="T17" fmla="*/ T16 w 5696"/>
                              <a:gd name="T18" fmla="+- 0 -2265 -2730"/>
                              <a:gd name="T19" fmla="*/ -2265 h 560"/>
                              <a:gd name="T20" fmla="+- 0 8382 2745"/>
                              <a:gd name="T21" fmla="*/ T20 w 5696"/>
                              <a:gd name="T22" fmla="+- 0 -2209 -2730"/>
                              <a:gd name="T23" fmla="*/ -2209 h 560"/>
                              <a:gd name="T24" fmla="+- 0 8339 2745"/>
                              <a:gd name="T25" fmla="*/ T24 w 5696"/>
                              <a:gd name="T26" fmla="+- 0 -2196 -2730"/>
                              <a:gd name="T27" fmla="*/ -2196 h 560"/>
                              <a:gd name="T28" fmla="+- 0 5593 2745"/>
                              <a:gd name="T29" fmla="*/ T28 w 5696"/>
                              <a:gd name="T30" fmla="+- 0 -2196 -2730"/>
                              <a:gd name="T31" fmla="*/ -2196 h 560"/>
                              <a:gd name="T32" fmla="+- 0 2847 2745"/>
                              <a:gd name="T33" fmla="*/ T32 w 5696"/>
                              <a:gd name="T34" fmla="+- 0 -2196 -2730"/>
                              <a:gd name="T35" fmla="*/ -2196 h 560"/>
                              <a:gd name="T36" fmla="+- 0 2787 2745"/>
                              <a:gd name="T37" fmla="*/ T36 w 5696"/>
                              <a:gd name="T38" fmla="+- 0 -2224 -2730"/>
                              <a:gd name="T39" fmla="*/ -2224 h 560"/>
                              <a:gd name="T40" fmla="+- 0 2770 2745"/>
                              <a:gd name="T41" fmla="*/ T40 w 5696"/>
                              <a:gd name="T42" fmla="+- 0 -2273 -2730"/>
                              <a:gd name="T43" fmla="*/ -2273 h 560"/>
                              <a:gd name="T44" fmla="+- 0 2770 2745"/>
                              <a:gd name="T45" fmla="*/ T44 w 5696"/>
                              <a:gd name="T46" fmla="+- 0 -2633 -2730"/>
                              <a:gd name="T47" fmla="*/ -2633 h 560"/>
                              <a:gd name="T48" fmla="+- 0 2798 2745"/>
                              <a:gd name="T49" fmla="*/ T48 w 5696"/>
                              <a:gd name="T50" fmla="+- 0 -2688 -2730"/>
                              <a:gd name="T51" fmla="*/ -2688 h 560"/>
                              <a:gd name="T52" fmla="+- 0 2835 2745"/>
                              <a:gd name="T53" fmla="*/ T52 w 5696"/>
                              <a:gd name="T54" fmla="+- 0 -2704 -2730"/>
                              <a:gd name="T55" fmla="*/ -2704 h 560"/>
                              <a:gd name="T56" fmla="+- 0 2839 2745"/>
                              <a:gd name="T57" fmla="*/ T56 w 5696"/>
                              <a:gd name="T58" fmla="+- 0 -2705 -2730"/>
                              <a:gd name="T59" fmla="*/ -2705 h 560"/>
                              <a:gd name="T60" fmla="+- 0 2847 2745"/>
                              <a:gd name="T61" fmla="*/ T60 w 5696"/>
                              <a:gd name="T62" fmla="+- 0 -2705 -2730"/>
                              <a:gd name="T63" fmla="*/ -2705 h 560"/>
                              <a:gd name="T64" fmla="+- 0 5593 2745"/>
                              <a:gd name="T65" fmla="*/ T64 w 5696"/>
                              <a:gd name="T66" fmla="+- 0 -2705 -2730"/>
                              <a:gd name="T67" fmla="*/ -2705 h 560"/>
                              <a:gd name="T68" fmla="+- 0 8339 2745"/>
                              <a:gd name="T69" fmla="*/ T68 w 5696"/>
                              <a:gd name="T70" fmla="+- 0 -2705 -2730"/>
                              <a:gd name="T71" fmla="*/ -2705 h 560"/>
                              <a:gd name="T72" fmla="+- 0 8347 2745"/>
                              <a:gd name="T73" fmla="*/ T72 w 5696"/>
                              <a:gd name="T74" fmla="+- 0 -2705 -2730"/>
                              <a:gd name="T75" fmla="*/ -2705 h 560"/>
                              <a:gd name="T76" fmla="+- 0 8351 2745"/>
                              <a:gd name="T77" fmla="*/ T76 w 5696"/>
                              <a:gd name="T78" fmla="+- 0 -2704 -2730"/>
                              <a:gd name="T79" fmla="*/ -2704 h 560"/>
                              <a:gd name="T80" fmla="+- 0 8355 2745"/>
                              <a:gd name="T81" fmla="*/ T80 w 5696"/>
                              <a:gd name="T82" fmla="+- 0 -2704 -2730"/>
                              <a:gd name="T83" fmla="*/ -2704 h 560"/>
                              <a:gd name="T84" fmla="+- 0 8407 2745"/>
                              <a:gd name="T85" fmla="*/ T84 w 5696"/>
                              <a:gd name="T86" fmla="+- 0 -2665 -2730"/>
                              <a:gd name="T87" fmla="*/ -2665 h 560"/>
                              <a:gd name="T88" fmla="+- 0 8416 2745"/>
                              <a:gd name="T89" fmla="*/ T88 w 5696"/>
                              <a:gd name="T90" fmla="+- 0 -2273 -2730"/>
                              <a:gd name="T91" fmla="*/ -2273 h 560"/>
                              <a:gd name="T92" fmla="+- 0 8416 2745"/>
                              <a:gd name="T93" fmla="*/ T92 w 5696"/>
                              <a:gd name="T94" fmla="+- 0 -2695 -2730"/>
                              <a:gd name="T95" fmla="*/ -2695 h 560"/>
                              <a:gd name="T96" fmla="+- 0 8360 2745"/>
                              <a:gd name="T97" fmla="*/ T96 w 5696"/>
                              <a:gd name="T98" fmla="+- 0 -2728 -2730"/>
                              <a:gd name="T99" fmla="*/ -2728 h 560"/>
                              <a:gd name="T100" fmla="+- 0 8340 2745"/>
                              <a:gd name="T101" fmla="*/ T100 w 5696"/>
                              <a:gd name="T102" fmla="+- 0 -2730 -2730"/>
                              <a:gd name="T103" fmla="*/ -2730 h 560"/>
                              <a:gd name="T104" fmla="+- 0 5593 2745"/>
                              <a:gd name="T105" fmla="*/ T104 w 5696"/>
                              <a:gd name="T106" fmla="+- 0 -2730 -2730"/>
                              <a:gd name="T107" fmla="*/ -2730 h 560"/>
                              <a:gd name="T108" fmla="+- 0 2846 2745"/>
                              <a:gd name="T109" fmla="*/ T108 w 5696"/>
                              <a:gd name="T110" fmla="+- 0 -2730 -2730"/>
                              <a:gd name="T111" fmla="*/ -2730 h 560"/>
                              <a:gd name="T112" fmla="+- 0 2782 2745"/>
                              <a:gd name="T113" fmla="*/ T112 w 5696"/>
                              <a:gd name="T114" fmla="+- 0 -2707 -2730"/>
                              <a:gd name="T115" fmla="*/ -2707 h 560"/>
                              <a:gd name="T116" fmla="+- 0 2747 2745"/>
                              <a:gd name="T117" fmla="*/ T116 w 5696"/>
                              <a:gd name="T118" fmla="+- 0 -2649 -2730"/>
                              <a:gd name="T119" fmla="*/ -2649 h 560"/>
                              <a:gd name="T120" fmla="+- 0 2745 2745"/>
                              <a:gd name="T121" fmla="*/ T120 w 5696"/>
                              <a:gd name="T122" fmla="+- 0 -2268 -2730"/>
                              <a:gd name="T123" fmla="*/ -2268 h 560"/>
                              <a:gd name="T124" fmla="+- 0 2745 2745"/>
                              <a:gd name="T125" fmla="*/ T124 w 5696"/>
                              <a:gd name="T126" fmla="+- 0 -2262 -2730"/>
                              <a:gd name="T127" fmla="*/ -2262 h 560"/>
                              <a:gd name="T128" fmla="+- 0 2775 2745"/>
                              <a:gd name="T129" fmla="*/ T128 w 5696"/>
                              <a:gd name="T130" fmla="+- 0 -2201 -2730"/>
                              <a:gd name="T131" fmla="*/ -2201 h 560"/>
                              <a:gd name="T132" fmla="+- 0 2831 2745"/>
                              <a:gd name="T133" fmla="*/ T132 w 5696"/>
                              <a:gd name="T134" fmla="+- 0 -2172 -2730"/>
                              <a:gd name="T135" fmla="*/ -2172 h 560"/>
                              <a:gd name="T136" fmla="+- 0 2846 2745"/>
                              <a:gd name="T137" fmla="*/ T136 w 5696"/>
                              <a:gd name="T138" fmla="+- 0 -2171 -2730"/>
                              <a:gd name="T139" fmla="*/ -2171 h 560"/>
                              <a:gd name="T140" fmla="+- 0 5593 2745"/>
                              <a:gd name="T141" fmla="*/ T140 w 5696"/>
                              <a:gd name="T142" fmla="+- 0 -2171 -2730"/>
                              <a:gd name="T143" fmla="*/ -2171 h 560"/>
                              <a:gd name="T144" fmla="+- 0 8340 2745"/>
                              <a:gd name="T145" fmla="*/ T144 w 5696"/>
                              <a:gd name="T146" fmla="+- 0 -2171 -2730"/>
                              <a:gd name="T147" fmla="*/ -2171 h 560"/>
                              <a:gd name="T148" fmla="+- 0 8404 2745"/>
                              <a:gd name="T149" fmla="*/ T148 w 5696"/>
                              <a:gd name="T150" fmla="+- 0 -2194 -2730"/>
                              <a:gd name="T151" fmla="*/ -2194 h 560"/>
                              <a:gd name="T152" fmla="+- 0 8439 2745"/>
                              <a:gd name="T153" fmla="*/ T152 w 5696"/>
                              <a:gd name="T154" fmla="+- 0 -2252 -2730"/>
                              <a:gd name="T155" fmla="*/ -2252 h 560"/>
                              <a:gd name="T156" fmla="+- 0 8441 2745"/>
                              <a:gd name="T157" fmla="*/ T156 w 5696"/>
                              <a:gd name="T158" fmla="+- 0 -2268 -2730"/>
                              <a:gd name="T159" fmla="*/ -2268 h 560"/>
                              <a:gd name="T160" fmla="+- 0 8441 2745"/>
                              <a:gd name="T161" fmla="*/ T160 w 5696"/>
                              <a:gd name="T162" fmla="+- 0 -2634 -2730"/>
                              <a:gd name="T163" fmla="*/ -2634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96" h="560">
                                <a:moveTo>
                                  <a:pt x="5696" y="96"/>
                                </a:moveTo>
                                <a:lnTo>
                                  <a:pt x="5673" y="37"/>
                                </a:lnTo>
                                <a:lnTo>
                                  <a:pt x="5671" y="35"/>
                                </a:lnTo>
                                <a:lnTo>
                                  <a:pt x="5671" y="457"/>
                                </a:lnTo>
                                <a:lnTo>
                                  <a:pt x="5671" y="465"/>
                                </a:lnTo>
                                <a:lnTo>
                                  <a:pt x="5637" y="521"/>
                                </a:lnTo>
                                <a:lnTo>
                                  <a:pt x="5594" y="534"/>
                                </a:lnTo>
                                <a:lnTo>
                                  <a:pt x="2848" y="534"/>
                                </a:lnTo>
                                <a:lnTo>
                                  <a:pt x="102" y="534"/>
                                </a:lnTo>
                                <a:lnTo>
                                  <a:pt x="42" y="506"/>
                                </a:lnTo>
                                <a:lnTo>
                                  <a:pt x="25" y="457"/>
                                </a:lnTo>
                                <a:lnTo>
                                  <a:pt x="25" y="97"/>
                                </a:lnTo>
                                <a:lnTo>
                                  <a:pt x="53" y="42"/>
                                </a:lnTo>
                                <a:lnTo>
                                  <a:pt x="90" y="26"/>
                                </a:lnTo>
                                <a:lnTo>
                                  <a:pt x="94" y="25"/>
                                </a:lnTo>
                                <a:lnTo>
                                  <a:pt x="102" y="25"/>
                                </a:lnTo>
                                <a:lnTo>
                                  <a:pt x="2848" y="25"/>
                                </a:lnTo>
                                <a:lnTo>
                                  <a:pt x="5594" y="25"/>
                                </a:lnTo>
                                <a:lnTo>
                                  <a:pt x="5602" y="25"/>
                                </a:lnTo>
                                <a:lnTo>
                                  <a:pt x="5606" y="26"/>
                                </a:lnTo>
                                <a:lnTo>
                                  <a:pt x="5610" y="26"/>
                                </a:lnTo>
                                <a:lnTo>
                                  <a:pt x="5662" y="65"/>
                                </a:lnTo>
                                <a:lnTo>
                                  <a:pt x="5671" y="457"/>
                                </a:lnTo>
                                <a:lnTo>
                                  <a:pt x="5671" y="35"/>
                                </a:lnTo>
                                <a:lnTo>
                                  <a:pt x="5615" y="2"/>
                                </a:lnTo>
                                <a:lnTo>
                                  <a:pt x="5595" y="0"/>
                                </a:lnTo>
                                <a:lnTo>
                                  <a:pt x="2848" y="0"/>
                                </a:lnTo>
                                <a:lnTo>
                                  <a:pt x="101" y="0"/>
                                </a:lnTo>
                                <a:lnTo>
                                  <a:pt x="37" y="23"/>
                                </a:lnTo>
                                <a:lnTo>
                                  <a:pt x="2" y="81"/>
                                </a:lnTo>
                                <a:lnTo>
                                  <a:pt x="0" y="462"/>
                                </a:lnTo>
                                <a:lnTo>
                                  <a:pt x="0" y="468"/>
                                </a:lnTo>
                                <a:lnTo>
                                  <a:pt x="30" y="529"/>
                                </a:lnTo>
                                <a:lnTo>
                                  <a:pt x="86" y="558"/>
                                </a:lnTo>
                                <a:lnTo>
                                  <a:pt x="101" y="559"/>
                                </a:lnTo>
                                <a:lnTo>
                                  <a:pt x="2848" y="559"/>
                                </a:lnTo>
                                <a:lnTo>
                                  <a:pt x="5595" y="559"/>
                                </a:lnTo>
                                <a:lnTo>
                                  <a:pt x="5659" y="536"/>
                                </a:lnTo>
                                <a:lnTo>
                                  <a:pt x="5694" y="478"/>
                                </a:lnTo>
                                <a:lnTo>
                                  <a:pt x="5696" y="462"/>
                                </a:lnTo>
                                <a:lnTo>
                                  <a:pt x="5696" y="96"/>
                                </a:lnTo>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27775155" name="Picture 2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90" y="-2574"/>
                            <a:ext cx="160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9450266" name="Picture 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90" y="-2574"/>
                            <a:ext cx="3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2926679" name="Picture 2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2574"/>
                            <a:ext cx="447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4271609" name="Picture 2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74" y="-1770"/>
                            <a:ext cx="6663"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9936197" name="Freeform 213"/>
                        <wps:cNvSpPr>
                          <a:spLocks/>
                        </wps:cNvSpPr>
                        <wps:spPr bwMode="auto">
                          <a:xfrm>
                            <a:off x="2268" y="-1776"/>
                            <a:ext cx="6678" cy="881"/>
                          </a:xfrm>
                          <a:custGeom>
                            <a:avLst/>
                            <a:gdLst>
                              <a:gd name="T0" fmla="+- 0 8946 2268"/>
                              <a:gd name="T1" fmla="*/ T0 w 6678"/>
                              <a:gd name="T2" fmla="+- 0 -1628 -1775"/>
                              <a:gd name="T3" fmla="*/ -1628 h 881"/>
                              <a:gd name="T4" fmla="+- 0 8930 2268"/>
                              <a:gd name="T5" fmla="*/ T4 w 6678"/>
                              <a:gd name="T6" fmla="+- 0 -1687 -1775"/>
                              <a:gd name="T7" fmla="*/ -1687 h 881"/>
                              <a:gd name="T8" fmla="+- 0 8921 2268"/>
                              <a:gd name="T9" fmla="*/ T8 w 6678"/>
                              <a:gd name="T10" fmla="+- 0 -1705 -1775"/>
                              <a:gd name="T11" fmla="*/ -1705 h 881"/>
                              <a:gd name="T12" fmla="+- 0 8921 2268"/>
                              <a:gd name="T13" fmla="*/ T12 w 6678"/>
                              <a:gd name="T14" fmla="+- 0 -1043 -1775"/>
                              <a:gd name="T15" fmla="*/ -1043 h 881"/>
                              <a:gd name="T16" fmla="+- 0 8920 2268"/>
                              <a:gd name="T17" fmla="*/ T16 w 6678"/>
                              <a:gd name="T18" fmla="+- 0 -1036 -1775"/>
                              <a:gd name="T19" fmla="*/ -1036 h 881"/>
                              <a:gd name="T20" fmla="+- 0 8899 2268"/>
                              <a:gd name="T21" fmla="*/ T20 w 6678"/>
                              <a:gd name="T22" fmla="+- 0 -977 -1775"/>
                              <a:gd name="T23" fmla="*/ -977 h 881"/>
                              <a:gd name="T24" fmla="+- 0 8868 2268"/>
                              <a:gd name="T25" fmla="*/ T24 w 6678"/>
                              <a:gd name="T26" fmla="+- 0 -945 -1775"/>
                              <a:gd name="T27" fmla="*/ -945 h 881"/>
                              <a:gd name="T28" fmla="+- 0 8869 2268"/>
                              <a:gd name="T29" fmla="*/ T28 w 6678"/>
                              <a:gd name="T30" fmla="+- 0 -945 -1775"/>
                              <a:gd name="T31" fmla="*/ -945 h 881"/>
                              <a:gd name="T32" fmla="+- 0 8811 2268"/>
                              <a:gd name="T33" fmla="*/ T32 w 6678"/>
                              <a:gd name="T34" fmla="+- 0 -921 -1775"/>
                              <a:gd name="T35" fmla="*/ -921 h 881"/>
                              <a:gd name="T36" fmla="+- 0 8791 2268"/>
                              <a:gd name="T37" fmla="*/ T36 w 6678"/>
                              <a:gd name="T38" fmla="+- 0 -919 -1775"/>
                              <a:gd name="T39" fmla="*/ -919 h 881"/>
                              <a:gd name="T40" fmla="+- 0 5607 2268"/>
                              <a:gd name="T41" fmla="*/ T40 w 6678"/>
                              <a:gd name="T42" fmla="+- 0 -919 -1775"/>
                              <a:gd name="T43" fmla="*/ -919 h 881"/>
                              <a:gd name="T44" fmla="+- 0 2423 2268"/>
                              <a:gd name="T45" fmla="*/ T44 w 6678"/>
                              <a:gd name="T46" fmla="+- 0 -919 -1775"/>
                              <a:gd name="T47" fmla="*/ -919 h 881"/>
                              <a:gd name="T48" fmla="+- 0 2361 2268"/>
                              <a:gd name="T49" fmla="*/ T48 w 6678"/>
                              <a:gd name="T50" fmla="+- 0 -935 -1775"/>
                              <a:gd name="T51" fmla="*/ -935 h 881"/>
                              <a:gd name="T52" fmla="+- 0 2345 2268"/>
                              <a:gd name="T53" fmla="*/ T52 w 6678"/>
                              <a:gd name="T54" fmla="+- 0 -945 -1775"/>
                              <a:gd name="T55" fmla="*/ -945 h 881"/>
                              <a:gd name="T56" fmla="+- 0 2346 2268"/>
                              <a:gd name="T57" fmla="*/ T56 w 6678"/>
                              <a:gd name="T58" fmla="+- 0 -945 -1775"/>
                              <a:gd name="T59" fmla="*/ -945 h 881"/>
                              <a:gd name="T60" fmla="+- 0 2345 2268"/>
                              <a:gd name="T61" fmla="*/ T60 w 6678"/>
                              <a:gd name="T62" fmla="+- 0 -945 -1775"/>
                              <a:gd name="T63" fmla="*/ -945 h 881"/>
                              <a:gd name="T64" fmla="+- 0 2319 2268"/>
                              <a:gd name="T65" fmla="*/ T64 w 6678"/>
                              <a:gd name="T66" fmla="+- 0 -972 -1775"/>
                              <a:gd name="T67" fmla="*/ -972 h 881"/>
                              <a:gd name="T68" fmla="+- 0 2319 2268"/>
                              <a:gd name="T69" fmla="*/ T68 w 6678"/>
                              <a:gd name="T70" fmla="+- 0 -971 -1775"/>
                              <a:gd name="T71" fmla="*/ -971 h 881"/>
                              <a:gd name="T72" fmla="+- 0 2319 2268"/>
                              <a:gd name="T73" fmla="*/ T72 w 6678"/>
                              <a:gd name="T74" fmla="+- 0 -972 -1775"/>
                              <a:gd name="T75" fmla="*/ -972 h 881"/>
                              <a:gd name="T76" fmla="+- 0 2295 2268"/>
                              <a:gd name="T77" fmla="*/ T76 w 6678"/>
                              <a:gd name="T78" fmla="+- 0 -1029 -1775"/>
                              <a:gd name="T79" fmla="*/ -1029 h 881"/>
                              <a:gd name="T80" fmla="+- 0 2293 2268"/>
                              <a:gd name="T81" fmla="*/ T80 w 6678"/>
                              <a:gd name="T82" fmla="+- 0 -1042 -1775"/>
                              <a:gd name="T83" fmla="*/ -1042 h 881"/>
                              <a:gd name="T84" fmla="+- 0 2293 2268"/>
                              <a:gd name="T85" fmla="*/ T84 w 6678"/>
                              <a:gd name="T86" fmla="+- 0 -1628 -1775"/>
                              <a:gd name="T87" fmla="*/ -1628 h 881"/>
                              <a:gd name="T88" fmla="+- 0 2312 2268"/>
                              <a:gd name="T89" fmla="*/ T88 w 6678"/>
                              <a:gd name="T90" fmla="+- 0 -1687 -1775"/>
                              <a:gd name="T91" fmla="*/ -1687 h 881"/>
                              <a:gd name="T92" fmla="+- 0 2319 2268"/>
                              <a:gd name="T93" fmla="*/ T92 w 6678"/>
                              <a:gd name="T94" fmla="+- 0 -1698 -1775"/>
                              <a:gd name="T95" fmla="*/ -1698 h 881"/>
                              <a:gd name="T96" fmla="+- 0 2319 2268"/>
                              <a:gd name="T97" fmla="*/ T96 w 6678"/>
                              <a:gd name="T98" fmla="+- 0 -1698 -1775"/>
                              <a:gd name="T99" fmla="*/ -1698 h 881"/>
                              <a:gd name="T100" fmla="+- 0 2346 2268"/>
                              <a:gd name="T101" fmla="*/ T100 w 6678"/>
                              <a:gd name="T102" fmla="+- 0 -1724 -1775"/>
                              <a:gd name="T103" fmla="*/ -1724 h 881"/>
                              <a:gd name="T104" fmla="+- 0 2345 2268"/>
                              <a:gd name="T105" fmla="*/ T104 w 6678"/>
                              <a:gd name="T106" fmla="+- 0 -1724 -1775"/>
                              <a:gd name="T107" fmla="*/ -1724 h 881"/>
                              <a:gd name="T108" fmla="+- 0 2403 2268"/>
                              <a:gd name="T109" fmla="*/ T108 w 6678"/>
                              <a:gd name="T110" fmla="+- 0 -1749 -1775"/>
                              <a:gd name="T111" fmla="*/ -1749 h 881"/>
                              <a:gd name="T112" fmla="+- 0 2416 2268"/>
                              <a:gd name="T113" fmla="*/ T112 w 6678"/>
                              <a:gd name="T114" fmla="+- 0 -1750 -1775"/>
                              <a:gd name="T115" fmla="*/ -1750 h 881"/>
                              <a:gd name="T116" fmla="+- 0 5607 2268"/>
                              <a:gd name="T117" fmla="*/ T116 w 6678"/>
                              <a:gd name="T118" fmla="+- 0 -1750 -1775"/>
                              <a:gd name="T119" fmla="*/ -1750 h 881"/>
                              <a:gd name="T120" fmla="+- 0 8798 2268"/>
                              <a:gd name="T121" fmla="*/ T120 w 6678"/>
                              <a:gd name="T122" fmla="+- 0 -1750 -1775"/>
                              <a:gd name="T123" fmla="*/ -1750 h 881"/>
                              <a:gd name="T124" fmla="+- 0 8858 2268"/>
                              <a:gd name="T125" fmla="*/ T124 w 6678"/>
                              <a:gd name="T126" fmla="+- 0 -1731 -1775"/>
                              <a:gd name="T127" fmla="*/ -1731 h 881"/>
                              <a:gd name="T128" fmla="+- 0 8869 2268"/>
                              <a:gd name="T129" fmla="*/ T128 w 6678"/>
                              <a:gd name="T130" fmla="+- 0 -1724 -1775"/>
                              <a:gd name="T131" fmla="*/ -1724 h 881"/>
                              <a:gd name="T132" fmla="+- 0 8874 2268"/>
                              <a:gd name="T133" fmla="*/ T132 w 6678"/>
                              <a:gd name="T134" fmla="+- 0 -1720 -1775"/>
                              <a:gd name="T135" fmla="*/ -1720 h 881"/>
                              <a:gd name="T136" fmla="+- 0 8911 2268"/>
                              <a:gd name="T137" fmla="*/ T136 w 6678"/>
                              <a:gd name="T138" fmla="+- 0 -1671 -1775"/>
                              <a:gd name="T139" fmla="*/ -1671 h 881"/>
                              <a:gd name="T140" fmla="+- 0 8921 2268"/>
                              <a:gd name="T141" fmla="*/ T140 w 6678"/>
                              <a:gd name="T142" fmla="+- 0 -1043 -1775"/>
                              <a:gd name="T143" fmla="*/ -1043 h 881"/>
                              <a:gd name="T144" fmla="+- 0 8921 2268"/>
                              <a:gd name="T145" fmla="*/ T144 w 6678"/>
                              <a:gd name="T146" fmla="+- 0 -1705 -1775"/>
                              <a:gd name="T147" fmla="*/ -1705 h 881"/>
                              <a:gd name="T148" fmla="+- 0 8878 2268"/>
                              <a:gd name="T149" fmla="*/ T148 w 6678"/>
                              <a:gd name="T150" fmla="+- 0 -1749 -1775"/>
                              <a:gd name="T151" fmla="*/ -1749 h 881"/>
                              <a:gd name="T152" fmla="+- 0 8822 2268"/>
                              <a:gd name="T153" fmla="*/ T152 w 6678"/>
                              <a:gd name="T154" fmla="+- 0 -1772 -1775"/>
                              <a:gd name="T155" fmla="*/ -1772 h 881"/>
                              <a:gd name="T156" fmla="+- 0 8791 2268"/>
                              <a:gd name="T157" fmla="*/ T156 w 6678"/>
                              <a:gd name="T158" fmla="+- 0 -1775 -1775"/>
                              <a:gd name="T159" fmla="*/ -1775 h 881"/>
                              <a:gd name="T160" fmla="+- 0 5607 2268"/>
                              <a:gd name="T161" fmla="*/ T160 w 6678"/>
                              <a:gd name="T162" fmla="+- 0 -1775 -1775"/>
                              <a:gd name="T163" fmla="*/ -1775 h 881"/>
                              <a:gd name="T164" fmla="+- 0 2423 2268"/>
                              <a:gd name="T165" fmla="*/ T164 w 6678"/>
                              <a:gd name="T166" fmla="+- 0 -1775 -1775"/>
                              <a:gd name="T167" fmla="*/ -1775 h 881"/>
                              <a:gd name="T168" fmla="+- 0 2363 2268"/>
                              <a:gd name="T169" fmla="*/ T168 w 6678"/>
                              <a:gd name="T170" fmla="+- 0 -1763 -1775"/>
                              <a:gd name="T171" fmla="*/ -1763 h 881"/>
                              <a:gd name="T172" fmla="+- 0 2308 2268"/>
                              <a:gd name="T173" fmla="*/ T172 w 6678"/>
                              <a:gd name="T174" fmla="+- 0 -1724 -1775"/>
                              <a:gd name="T175" fmla="*/ -1724 h 881"/>
                              <a:gd name="T176" fmla="+- 0 2275 2268"/>
                              <a:gd name="T177" fmla="*/ T176 w 6678"/>
                              <a:gd name="T178" fmla="+- 0 -1666 -1775"/>
                              <a:gd name="T179" fmla="*/ -1666 h 881"/>
                              <a:gd name="T180" fmla="+- 0 2268 2268"/>
                              <a:gd name="T181" fmla="*/ T180 w 6678"/>
                              <a:gd name="T182" fmla="+- 0 -1628 -1775"/>
                              <a:gd name="T183" fmla="*/ -1628 h 881"/>
                              <a:gd name="T184" fmla="+- 0 2268 2268"/>
                              <a:gd name="T185" fmla="*/ T184 w 6678"/>
                              <a:gd name="T186" fmla="+- 0 -1041 -1775"/>
                              <a:gd name="T187" fmla="*/ -1041 h 881"/>
                              <a:gd name="T188" fmla="+- 0 2283 2268"/>
                              <a:gd name="T189" fmla="*/ T188 w 6678"/>
                              <a:gd name="T190" fmla="+- 0 -982 -1775"/>
                              <a:gd name="T191" fmla="*/ -982 h 881"/>
                              <a:gd name="T192" fmla="+- 0 2324 2268"/>
                              <a:gd name="T193" fmla="*/ T192 w 6678"/>
                              <a:gd name="T194" fmla="+- 0 -929 -1775"/>
                              <a:gd name="T195" fmla="*/ -929 h 881"/>
                              <a:gd name="T196" fmla="+- 0 2384 2268"/>
                              <a:gd name="T197" fmla="*/ T196 w 6678"/>
                              <a:gd name="T198" fmla="+- 0 -899 -1775"/>
                              <a:gd name="T199" fmla="*/ -899 h 881"/>
                              <a:gd name="T200" fmla="+- 0 2423 2268"/>
                              <a:gd name="T201" fmla="*/ T200 w 6678"/>
                              <a:gd name="T202" fmla="+- 0 -894 -1775"/>
                              <a:gd name="T203" fmla="*/ -894 h 881"/>
                              <a:gd name="T204" fmla="+- 0 5607 2268"/>
                              <a:gd name="T205" fmla="*/ T204 w 6678"/>
                              <a:gd name="T206" fmla="+- 0 -894 -1775"/>
                              <a:gd name="T207" fmla="*/ -894 h 881"/>
                              <a:gd name="T208" fmla="+- 0 8791 2268"/>
                              <a:gd name="T209" fmla="*/ T208 w 6678"/>
                              <a:gd name="T210" fmla="+- 0 -894 -1775"/>
                              <a:gd name="T211" fmla="*/ -894 h 881"/>
                              <a:gd name="T212" fmla="+- 0 8851 2268"/>
                              <a:gd name="T213" fmla="*/ T212 w 6678"/>
                              <a:gd name="T214" fmla="+- 0 -906 -1775"/>
                              <a:gd name="T215" fmla="*/ -906 h 881"/>
                              <a:gd name="T216" fmla="+- 0 8906 2268"/>
                              <a:gd name="T217" fmla="*/ T216 w 6678"/>
                              <a:gd name="T218" fmla="+- 0 -945 -1775"/>
                              <a:gd name="T219" fmla="*/ -945 h 881"/>
                              <a:gd name="T220" fmla="+- 0 8939 2268"/>
                              <a:gd name="T221" fmla="*/ T220 w 6678"/>
                              <a:gd name="T222" fmla="+- 0 -1003 -1775"/>
                              <a:gd name="T223" fmla="*/ -1003 h 881"/>
                              <a:gd name="T224" fmla="+- 0 8946 2268"/>
                              <a:gd name="T225" fmla="*/ T224 w 6678"/>
                              <a:gd name="T226" fmla="+- 0 -1041 -1775"/>
                              <a:gd name="T227" fmla="*/ -1041 h 881"/>
                              <a:gd name="T228" fmla="+- 0 8946 2268"/>
                              <a:gd name="T229" fmla="*/ T228 w 6678"/>
                              <a:gd name="T230" fmla="+- 0 -1628 -1775"/>
                              <a:gd name="T231" fmla="*/ -1628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678" h="881">
                                <a:moveTo>
                                  <a:pt x="6678" y="147"/>
                                </a:moveTo>
                                <a:lnTo>
                                  <a:pt x="6662" y="88"/>
                                </a:lnTo>
                                <a:lnTo>
                                  <a:pt x="6653" y="70"/>
                                </a:lnTo>
                                <a:lnTo>
                                  <a:pt x="6653" y="732"/>
                                </a:lnTo>
                                <a:lnTo>
                                  <a:pt x="6652" y="739"/>
                                </a:lnTo>
                                <a:lnTo>
                                  <a:pt x="6631" y="798"/>
                                </a:lnTo>
                                <a:lnTo>
                                  <a:pt x="6600" y="830"/>
                                </a:lnTo>
                                <a:lnTo>
                                  <a:pt x="6601" y="830"/>
                                </a:lnTo>
                                <a:lnTo>
                                  <a:pt x="6543" y="854"/>
                                </a:lnTo>
                                <a:lnTo>
                                  <a:pt x="6523" y="856"/>
                                </a:lnTo>
                                <a:lnTo>
                                  <a:pt x="3339" y="856"/>
                                </a:lnTo>
                                <a:lnTo>
                                  <a:pt x="155" y="856"/>
                                </a:lnTo>
                                <a:lnTo>
                                  <a:pt x="93" y="840"/>
                                </a:lnTo>
                                <a:lnTo>
                                  <a:pt x="77" y="830"/>
                                </a:lnTo>
                                <a:lnTo>
                                  <a:pt x="78" y="830"/>
                                </a:lnTo>
                                <a:lnTo>
                                  <a:pt x="77" y="830"/>
                                </a:lnTo>
                                <a:lnTo>
                                  <a:pt x="51" y="803"/>
                                </a:lnTo>
                                <a:lnTo>
                                  <a:pt x="51" y="804"/>
                                </a:lnTo>
                                <a:lnTo>
                                  <a:pt x="51" y="803"/>
                                </a:lnTo>
                                <a:lnTo>
                                  <a:pt x="27" y="746"/>
                                </a:lnTo>
                                <a:lnTo>
                                  <a:pt x="25" y="733"/>
                                </a:lnTo>
                                <a:lnTo>
                                  <a:pt x="25" y="147"/>
                                </a:lnTo>
                                <a:lnTo>
                                  <a:pt x="44" y="88"/>
                                </a:lnTo>
                                <a:lnTo>
                                  <a:pt x="51" y="77"/>
                                </a:lnTo>
                                <a:lnTo>
                                  <a:pt x="78" y="51"/>
                                </a:lnTo>
                                <a:lnTo>
                                  <a:pt x="77" y="51"/>
                                </a:lnTo>
                                <a:lnTo>
                                  <a:pt x="135" y="26"/>
                                </a:lnTo>
                                <a:lnTo>
                                  <a:pt x="148" y="25"/>
                                </a:lnTo>
                                <a:lnTo>
                                  <a:pt x="3339" y="25"/>
                                </a:lnTo>
                                <a:lnTo>
                                  <a:pt x="6530" y="25"/>
                                </a:lnTo>
                                <a:lnTo>
                                  <a:pt x="6590" y="44"/>
                                </a:lnTo>
                                <a:lnTo>
                                  <a:pt x="6601" y="51"/>
                                </a:lnTo>
                                <a:lnTo>
                                  <a:pt x="6606" y="55"/>
                                </a:lnTo>
                                <a:lnTo>
                                  <a:pt x="6643" y="104"/>
                                </a:lnTo>
                                <a:lnTo>
                                  <a:pt x="6653" y="732"/>
                                </a:lnTo>
                                <a:lnTo>
                                  <a:pt x="6653" y="70"/>
                                </a:lnTo>
                                <a:lnTo>
                                  <a:pt x="6610" y="26"/>
                                </a:lnTo>
                                <a:lnTo>
                                  <a:pt x="6554" y="3"/>
                                </a:lnTo>
                                <a:lnTo>
                                  <a:pt x="6523" y="0"/>
                                </a:lnTo>
                                <a:lnTo>
                                  <a:pt x="3339" y="0"/>
                                </a:lnTo>
                                <a:lnTo>
                                  <a:pt x="155" y="0"/>
                                </a:lnTo>
                                <a:lnTo>
                                  <a:pt x="95" y="12"/>
                                </a:lnTo>
                                <a:lnTo>
                                  <a:pt x="40" y="51"/>
                                </a:lnTo>
                                <a:lnTo>
                                  <a:pt x="7" y="109"/>
                                </a:lnTo>
                                <a:lnTo>
                                  <a:pt x="0" y="147"/>
                                </a:lnTo>
                                <a:lnTo>
                                  <a:pt x="0" y="734"/>
                                </a:lnTo>
                                <a:lnTo>
                                  <a:pt x="15" y="793"/>
                                </a:lnTo>
                                <a:lnTo>
                                  <a:pt x="56" y="846"/>
                                </a:lnTo>
                                <a:lnTo>
                                  <a:pt x="116" y="876"/>
                                </a:lnTo>
                                <a:lnTo>
                                  <a:pt x="155" y="881"/>
                                </a:lnTo>
                                <a:lnTo>
                                  <a:pt x="3339" y="881"/>
                                </a:lnTo>
                                <a:lnTo>
                                  <a:pt x="6523" y="881"/>
                                </a:lnTo>
                                <a:lnTo>
                                  <a:pt x="6583" y="869"/>
                                </a:lnTo>
                                <a:lnTo>
                                  <a:pt x="6638" y="830"/>
                                </a:lnTo>
                                <a:lnTo>
                                  <a:pt x="6671" y="772"/>
                                </a:lnTo>
                                <a:lnTo>
                                  <a:pt x="6678" y="734"/>
                                </a:lnTo>
                                <a:lnTo>
                                  <a:pt x="6678" y="147"/>
                                </a:lnTo>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4642138" name="Picture 2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85" y="-1604"/>
                            <a:ext cx="830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958550" name="Picture 2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25" y="-1289"/>
                            <a:ext cx="447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2921335" name="AutoShape 216"/>
                        <wps:cNvSpPr>
                          <a:spLocks/>
                        </wps:cNvSpPr>
                        <wps:spPr bwMode="auto">
                          <a:xfrm>
                            <a:off x="5539" y="-2209"/>
                            <a:ext cx="120" cy="428"/>
                          </a:xfrm>
                          <a:custGeom>
                            <a:avLst/>
                            <a:gdLst>
                              <a:gd name="T0" fmla="+- 0 5611 5539"/>
                              <a:gd name="T1" fmla="*/ T0 w 120"/>
                              <a:gd name="T2" fmla="+- 0 -2209 -2209"/>
                              <a:gd name="T3" fmla="*/ -2209 h 428"/>
                              <a:gd name="T4" fmla="+- 0 5586 5539"/>
                              <a:gd name="T5" fmla="*/ T4 w 120"/>
                              <a:gd name="T6" fmla="+- 0 -2209 -2209"/>
                              <a:gd name="T7" fmla="*/ -2209 h 428"/>
                              <a:gd name="T8" fmla="+- 0 5587 5539"/>
                              <a:gd name="T9" fmla="*/ T8 w 120"/>
                              <a:gd name="T10" fmla="+- 0 -1901 -2209"/>
                              <a:gd name="T11" fmla="*/ -1901 h 428"/>
                              <a:gd name="T12" fmla="+- 0 5539 5539"/>
                              <a:gd name="T13" fmla="*/ T12 w 120"/>
                              <a:gd name="T14" fmla="+- 0 -1900 -2209"/>
                              <a:gd name="T15" fmla="*/ -1900 h 428"/>
                              <a:gd name="T16" fmla="+- 0 5599 5539"/>
                              <a:gd name="T17" fmla="*/ T16 w 120"/>
                              <a:gd name="T18" fmla="+- 0 -1781 -2209"/>
                              <a:gd name="T19" fmla="*/ -1781 h 428"/>
                              <a:gd name="T20" fmla="+- 0 5659 5539"/>
                              <a:gd name="T21" fmla="*/ T20 w 120"/>
                              <a:gd name="T22" fmla="+- 0 -1901 -2209"/>
                              <a:gd name="T23" fmla="*/ -1901 h 428"/>
                              <a:gd name="T24" fmla="+- 0 5612 5539"/>
                              <a:gd name="T25" fmla="*/ T24 w 120"/>
                              <a:gd name="T26" fmla="+- 0 -1901 -2209"/>
                              <a:gd name="T27" fmla="*/ -1901 h 428"/>
                              <a:gd name="T28" fmla="+- 0 5611 5539"/>
                              <a:gd name="T29" fmla="*/ T28 w 120"/>
                              <a:gd name="T30" fmla="+- 0 -2209 -2209"/>
                              <a:gd name="T31" fmla="*/ -2209 h 428"/>
                              <a:gd name="T32" fmla="+- 0 5659 5539"/>
                              <a:gd name="T33" fmla="*/ T32 w 120"/>
                              <a:gd name="T34" fmla="+- 0 -1901 -2209"/>
                              <a:gd name="T35" fmla="*/ -1901 h 428"/>
                              <a:gd name="T36" fmla="+- 0 5612 5539"/>
                              <a:gd name="T37" fmla="*/ T36 w 120"/>
                              <a:gd name="T38" fmla="+- 0 -1901 -2209"/>
                              <a:gd name="T39" fmla="*/ -1901 h 428"/>
                              <a:gd name="T40" fmla="+- 0 5659 5539"/>
                              <a:gd name="T41" fmla="*/ T40 w 120"/>
                              <a:gd name="T42" fmla="+- 0 -1901 -2209"/>
                              <a:gd name="T43" fmla="*/ -1901 h 428"/>
                              <a:gd name="T44" fmla="+- 0 5659 5539"/>
                              <a:gd name="T45" fmla="*/ T44 w 120"/>
                              <a:gd name="T46" fmla="+- 0 -1901 -2209"/>
                              <a:gd name="T47" fmla="*/ -1901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0" h="428">
                                <a:moveTo>
                                  <a:pt x="72" y="0"/>
                                </a:moveTo>
                                <a:lnTo>
                                  <a:pt x="47" y="0"/>
                                </a:lnTo>
                                <a:lnTo>
                                  <a:pt x="48" y="308"/>
                                </a:lnTo>
                                <a:lnTo>
                                  <a:pt x="0" y="309"/>
                                </a:lnTo>
                                <a:lnTo>
                                  <a:pt x="60" y="428"/>
                                </a:lnTo>
                                <a:lnTo>
                                  <a:pt x="120" y="308"/>
                                </a:lnTo>
                                <a:lnTo>
                                  <a:pt x="73" y="308"/>
                                </a:lnTo>
                                <a:lnTo>
                                  <a:pt x="72" y="0"/>
                                </a:lnTo>
                                <a:close/>
                                <a:moveTo>
                                  <a:pt x="120" y="308"/>
                                </a:moveTo>
                                <a:lnTo>
                                  <a:pt x="73" y="308"/>
                                </a:lnTo>
                                <a:lnTo>
                                  <a:pt x="120" y="308"/>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769113" name="Text Box 217"/>
                        <wps:cNvSpPr txBox="1">
                          <a:spLocks noChangeArrowheads="1"/>
                        </wps:cNvSpPr>
                        <wps:spPr bwMode="auto">
                          <a:xfrm>
                            <a:off x="3191" y="-2530"/>
                            <a:ext cx="482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05" w:rsidRDefault="00000000">
                              <w:pPr>
                                <w:spacing w:line="266" w:lineRule="exact"/>
                                <w:rPr>
                                  <w:rFonts w:ascii="宋体" w:eastAsia="宋体"/>
                                  <w:sz w:val="24"/>
                                </w:rPr>
                              </w:pPr>
                              <w:r>
                                <w:rPr>
                                  <w:rFonts w:ascii="宋体" w:eastAsia="宋体" w:hint="eastAsia"/>
                                  <w:sz w:val="24"/>
                                </w:rPr>
                                <w:t>比赛结束前</w:t>
                              </w:r>
                              <w:r>
                                <w:rPr>
                                  <w:rFonts w:ascii="Times New Roman" w:eastAsia="Times New Roman"/>
                                  <w:sz w:val="24"/>
                                </w:rPr>
                                <w:t>15</w:t>
                              </w:r>
                              <w:r>
                                <w:rPr>
                                  <w:rFonts w:ascii="宋体" w:eastAsia="宋体" w:hint="eastAsia"/>
                                  <w:sz w:val="24"/>
                                </w:rPr>
                                <w:t>分钟，裁判长提醒比赛即将结束</w:t>
                              </w:r>
                            </w:p>
                          </w:txbxContent>
                        </wps:txbx>
                        <wps:bodyPr rot="0" vert="horz" wrap="square" lIns="0" tIns="0" rIns="0" bIns="0" anchor="t" anchorCtr="0" upright="1">
                          <a:noAutofit/>
                        </wps:bodyPr>
                      </wps:wsp>
                      <wps:wsp>
                        <wps:cNvPr id="1801912954" name="Text Box 218"/>
                        <wps:cNvSpPr txBox="1">
                          <a:spLocks noChangeArrowheads="1"/>
                        </wps:cNvSpPr>
                        <wps:spPr bwMode="auto">
                          <a:xfrm>
                            <a:off x="2486" y="-1552"/>
                            <a:ext cx="62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05" w:rsidRDefault="00000000">
                              <w:pPr>
                                <w:spacing w:line="274" w:lineRule="exact"/>
                                <w:ind w:right="18"/>
                                <w:jc w:val="center"/>
                                <w:rPr>
                                  <w:rFonts w:ascii="宋体" w:eastAsia="宋体"/>
                                  <w:sz w:val="24"/>
                                </w:rPr>
                              </w:pPr>
                              <w:r>
                                <w:rPr>
                                  <w:rFonts w:ascii="宋体" w:eastAsia="宋体" w:hint="eastAsia"/>
                                  <w:sz w:val="24"/>
                                </w:rPr>
                                <w:t>参赛队完成比赛结果提交后，在工作人员引导下离开赛场，</w:t>
                              </w:r>
                            </w:p>
                            <w:p w:rsidR="00E22705" w:rsidRDefault="00000000">
                              <w:pPr>
                                <w:spacing w:before="7" w:line="274" w:lineRule="exact"/>
                                <w:ind w:left="121" w:right="18"/>
                                <w:jc w:val="center"/>
                                <w:rPr>
                                  <w:rFonts w:ascii="宋体" w:eastAsia="宋体"/>
                                  <w:sz w:val="24"/>
                                </w:rPr>
                              </w:pPr>
                              <w:r>
                                <w:rPr>
                                  <w:rFonts w:ascii="宋体" w:eastAsia="宋体" w:hint="eastAsia"/>
                                  <w:sz w:val="24"/>
                                </w:rPr>
                                <w:t>比赛结束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 o:spid="_x0000_s1026" style="position:absolute;left:0;text-align:left;margin-left:127.8pt;margin-top:352.3pt;width:425.85pt;height:112.35pt;z-index:251661312;mso-position-horizontal-relative:page" coordorigin="2268,-3141" coordsize="8517,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">
                <v:shape id="AutoShape 206" o:spid="_x0000_s1027" style="position:absolute;left:5538;top:-3141;width:120;height:427;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" path="m72,l47,r1,307l,307,60,427,120,307r-47,l72,xm120,307r-47,l120,307xe" fillcolor="#739cc3" stroked="f">
                  <v:path arrowok="t" o:connecttype="custom" o:connectlocs="72,-3141;47,-3141;48,-2834;0,-2834;60,-2714;120,-2834;73,-2834;72,-3141;120,-2834;73,-2834;120,-2834;120,-2834"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28" type="#_x0000_t75" style="position:absolute;left:2749;top:-2725;width:5684;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">
                  <v:imagedata r:id="rId17" o:title=""/>
                </v:shape>
                <v:shape id="Freeform 208" o:spid="_x0000_s1029" style="position:absolute;left:2745;top:-2731;width:5696;height:560;visibility:visible;mso-wrap-style:square;v-text-anchor:top" coordsize="569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" path="m5696,96l5673,37r-2,-2l5671,457r,8l5637,521r-43,13l2848,534r-2746,l42,506,25,457,25,97,53,42,90,26r4,-1l102,25r2746,l5594,25r8,l5606,26r4,l5662,65r9,392l5671,35,5615,2,5595,,2848,,101,,37,23,2,81,,462r,6l30,529r56,29l101,559r2747,l5595,559r64,-23l5694,478r2,-16l5696,96e" fillcolor="#739cc3" stroked="f">
                  <v:path arrowok="t" o:connecttype="custom" o:connectlocs="5696,-2634;5673,-2693;5671,-2695;5671,-2273;5671,-2265;5637,-2209;5594,-2196;2848,-2196;102,-2196;42,-2224;25,-2273;25,-2633;53,-2688;90,-2704;94,-2705;102,-2705;2848,-2705;5594,-2705;5602,-2705;5606,-2704;5610,-2704;5662,-2665;5671,-2273;5671,-2695;5615,-2728;5595,-2730;2848,-2730;101,-2730;37,-2707;2,-2649;0,-2268;0,-2262;30,-2201;86,-2172;101,-2171;2848,-2171;5595,-2171;5659,-2194;5694,-2252;5696,-2268;5696,-2634" o:connectangles="0,0,0,0,0,0,0,0,0,0,0,0,0,0,0,0,0,0,0,0,0,0,0,0,0,0,0,0,0,0,0,0,0,0,0,0,0,0,0,0,0"/>
                </v:shape>
                <v:shape id="Picture 209" o:spid="_x0000_s1030" type="#_x0000_t75" style="position:absolute;left:3190;top:-2574;width:160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">
                  <v:imagedata r:id="rId18" o:title=""/>
                </v:shape>
                <v:shape id="Picture 210" o:spid="_x0000_s1031" type="#_x0000_t75" style="position:absolute;left:4390;top:-2574;width:3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">
                  <v:imagedata r:id="rId19" o:title=""/>
                </v:shape>
                <v:shape id="Picture 211" o:spid="_x0000_s1032" type="#_x0000_t75" style="position:absolute;left:4630;top:-2574;width:447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">
                  <v:imagedata r:id="rId20" o:title=""/>
                </v:shape>
                <v:shape id="Picture 212" o:spid="_x0000_s1033" type="#_x0000_t75" style="position:absolute;left:2274;top:-1770;width:6663;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">
                  <v:imagedata r:id="rId21" o:title=""/>
                </v:shape>
                <v:shape id="Freeform 213" o:spid="_x0000_s1034" style="position:absolute;left:2268;top:-1776;width:6678;height:881;visibility:visible;mso-wrap-style:square;v-text-anchor:top" coordsize="6678,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" path="m6678,147l6662,88r-9,-18l6653,732r-1,7l6631,798r-31,32l6601,830r-58,24l6523,856r-3184,l155,856,93,840,77,830r1,l77,830,51,803r,1l51,803,27,746,25,733r,-586l44,88,51,77,78,51r-1,l135,26r13,-1l3339,25r3191,l6590,44r11,7l6606,55r37,49l6653,732r,-662l6610,26,6554,3,6523,,3339,,155,,95,12,40,51,7,109,,147,,734r15,59l56,846r60,30l155,881r3184,l6523,881r60,-12l6638,830r33,-58l6678,734r,-587e" fillcolor="#739cc3" stroked="f">
                  <v:path arrowok="t" o:connecttype="custom" o:connectlocs="6678,-1628;6662,-1687;6653,-1705;6653,-1043;6652,-1036;6631,-977;6600,-945;6601,-945;6543,-921;6523,-919;3339,-919;155,-919;93,-935;77,-945;78,-945;77,-945;51,-972;51,-971;51,-972;27,-1029;25,-1042;25,-1628;44,-1687;51,-1698;51,-1698;78,-1724;77,-1724;135,-1749;148,-1750;3339,-1750;6530,-1750;6590,-1731;6601,-1724;6606,-1720;6643,-1671;6653,-1043;6653,-1705;6610,-1749;6554,-1772;6523,-1775;3339,-1775;155,-1775;95,-1763;40,-1724;7,-1666;0,-1628;0,-1041;15,-982;56,-929;116,-899;155,-894;3339,-894;6523,-894;6583,-906;6638,-945;6671,-1003;6678,-1041;6678,-1628" o:connectangles="0,0,0,0,0,0,0,0,0,0,0,0,0,0,0,0,0,0,0,0,0,0,0,0,0,0,0,0,0,0,0,0,0,0,0,0,0,0,0,0,0,0,0,0,0,0,0,0,0,0,0,0,0,0,0,0,0,0"/>
                </v:shape>
                <v:shape id="Picture 214" o:spid="_x0000_s1035" type="#_x0000_t75" style="position:absolute;left:2485;top:-1604;width:830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">
                  <v:imagedata r:id="rId22" o:title=""/>
                </v:shape>
                <v:shape id="Picture 215" o:spid="_x0000_s1036" type="#_x0000_t75" style="position:absolute;left:3925;top:-1289;width:447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">
                  <v:imagedata r:id="rId20" o:title=""/>
                </v:shape>
                <v:shape id="AutoShape 216" o:spid="_x0000_s1037" style="position:absolute;left:5539;top:-2209;width:120;height:428;visibility:visible;mso-wrap-style:square;v-text-anchor:top" coordsize="12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" path="m72,l47,r1,308l,309,60,428,120,308r-47,l72,xm120,308r-47,l120,308xe" fillcolor="#739cc3" stroked="f">
                  <v:path arrowok="t" o:connecttype="custom" o:connectlocs="72,-2209;47,-2209;48,-1901;0,-1900;60,-1781;120,-1901;73,-1901;72,-2209;120,-1901;73,-1901;120,-1901;120,-1901" o:connectangles="0,0,0,0,0,0,0,0,0,0,0,0"/>
                </v:shape>
                <v:shapetype id="_x0000_t202" coordsize="21600,21600" o:spt="202" path="m,l,21600r21600,l21600,xe">
                  <v:stroke joinstyle="miter"/>
                  <v:path gradientshapeok="t" o:connecttype="rect"/>
                </v:shapetype>
                <v:shape id="Text Box 217" o:spid="_x0000_s1038" type="#_x0000_t202" style="position:absolute;left:3191;top:-2530;width:482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" filled="f" stroked="f">
                  <v:textbox inset="0,0,0,0">
                    <w:txbxContent>
                      <w:p w:rsidR="00E22705" w:rsidRDefault="00000000">
                        <w:pPr>
                          <w:spacing w:line="266" w:lineRule="exact"/>
                          <w:rPr>
                            <w:rFonts w:ascii="宋体" w:eastAsia="宋体"/>
                            <w:sz w:val="24"/>
                          </w:rPr>
                        </w:pPr>
                        <w:r>
                          <w:rPr>
                            <w:rFonts w:ascii="宋体" w:eastAsia="宋体" w:hint="eastAsia"/>
                            <w:sz w:val="24"/>
                          </w:rPr>
                          <w:t>比赛结束前</w:t>
                        </w:r>
                        <w:r>
                          <w:rPr>
                            <w:rFonts w:ascii="Times New Roman" w:eastAsia="Times New Roman"/>
                            <w:sz w:val="24"/>
                          </w:rPr>
                          <w:t>15</w:t>
                        </w:r>
                        <w:r>
                          <w:rPr>
                            <w:rFonts w:ascii="宋体" w:eastAsia="宋体" w:hint="eastAsia"/>
                            <w:sz w:val="24"/>
                          </w:rPr>
                          <w:t>分钟，裁判长提醒比赛即将结束</w:t>
                        </w:r>
                      </w:p>
                    </w:txbxContent>
                  </v:textbox>
                </v:shape>
                <v:shape id="Text Box 218" o:spid="_x0000_s1039" type="#_x0000_t202" style="position:absolute;left:2486;top:-1552;width:626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" filled="f" stroked="f">
                  <v:textbox inset="0,0,0,0">
                    <w:txbxContent>
                      <w:p w:rsidR="00E22705" w:rsidRDefault="00000000">
                        <w:pPr>
                          <w:spacing w:line="274" w:lineRule="exact"/>
                          <w:ind w:right="18"/>
                          <w:jc w:val="center"/>
                          <w:rPr>
                            <w:rFonts w:ascii="宋体" w:eastAsia="宋体"/>
                            <w:sz w:val="24"/>
                          </w:rPr>
                        </w:pPr>
                        <w:r>
                          <w:rPr>
                            <w:rFonts w:ascii="宋体" w:eastAsia="宋体" w:hint="eastAsia"/>
                            <w:sz w:val="24"/>
                          </w:rPr>
                          <w:t>参赛队完成比赛结果提交后，在工作人员引导下离开赛场，</w:t>
                        </w:r>
                      </w:p>
                      <w:p w:rsidR="00E22705" w:rsidRDefault="00000000">
                        <w:pPr>
                          <w:spacing w:before="7" w:line="274" w:lineRule="exact"/>
                          <w:ind w:left="121" w:right="18"/>
                          <w:jc w:val="center"/>
                          <w:rPr>
                            <w:rFonts w:ascii="宋体" w:eastAsia="宋体"/>
                            <w:sz w:val="24"/>
                          </w:rPr>
                        </w:pPr>
                        <w:r>
                          <w:rPr>
                            <w:rFonts w:ascii="宋体" w:eastAsia="宋体" w:hint="eastAsia"/>
                            <w:sz w:val="24"/>
                          </w:rPr>
                          <w:t>比赛结束</w:t>
                        </w:r>
                      </w:p>
                    </w:txbxContent>
                  </v:textbox>
                </v:shape>
                <w10:wrap anchorx="page"/>
              </v:group>
            </w:pict>
          </mc:Fallback>
        </mc:AlternateContent>
      </w:r>
      <w:r>
        <w:rPr>
          <w:noProof/>
          <w:sz w:val="20"/>
        </w:rPr>
        <mc:AlternateContent>
          <mc:Choice Requires="wpg">
            <w:drawing>
              <wp:inline distT="0" distB="0" distL="0" distR="0">
                <wp:extent cx="4001770" cy="4500245"/>
                <wp:effectExtent l="6350" t="8890" r="1905" b="5715"/>
                <wp:docPr id="50619320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770" cy="4500245"/>
                          <a:chOff x="0" y="0"/>
                          <a:chExt cx="6302" cy="7087"/>
                        </a:xfrm>
                      </wpg:grpSpPr>
                      <pic:pic xmlns:pic="http://schemas.openxmlformats.org/drawingml/2006/picture">
                        <pic:nvPicPr>
                          <pic:cNvPr id="447336861" name="Picture 2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881" y="6542"/>
                            <a:ext cx="10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2866904" name="Picture 2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 y="5622"/>
                            <a:ext cx="6289" cy="1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069603" name="Freeform 292"/>
                        <wps:cNvSpPr>
                          <a:spLocks/>
                        </wps:cNvSpPr>
                        <wps:spPr bwMode="auto">
                          <a:xfrm>
                            <a:off x="0" y="5620"/>
                            <a:ext cx="3151" cy="1411"/>
                          </a:xfrm>
                          <a:custGeom>
                            <a:avLst/>
                            <a:gdLst>
                              <a:gd name="T0" fmla="*/ 3151 w 3151"/>
                              <a:gd name="T1" fmla="+- 0 5620 5620"/>
                              <a:gd name="T2" fmla="*/ 5620 h 1411"/>
                              <a:gd name="T3" fmla="*/ 235 w 3151"/>
                              <a:gd name="T4" fmla="+- 0 5620 5620"/>
                              <a:gd name="T5" fmla="*/ 5620 h 1411"/>
                              <a:gd name="T6" fmla="*/ 223 w 3151"/>
                              <a:gd name="T7" fmla="+- 0 5620 5620"/>
                              <a:gd name="T8" fmla="*/ 5620 h 1411"/>
                              <a:gd name="T9" fmla="*/ 154 w 3151"/>
                              <a:gd name="T10" fmla="+- 0 5635 5620"/>
                              <a:gd name="T11" fmla="*/ 5635 h 1411"/>
                              <a:gd name="T12" fmla="*/ 94 w 3151"/>
                              <a:gd name="T13" fmla="+- 0 5668 5620"/>
                              <a:gd name="T14" fmla="*/ 5668 h 1411"/>
                              <a:gd name="T15" fmla="*/ 47 w 3151"/>
                              <a:gd name="T16" fmla="+- 0 5717 5620"/>
                              <a:gd name="T17" fmla="*/ 5717 h 1411"/>
                              <a:gd name="T18" fmla="*/ 14 w 3151"/>
                              <a:gd name="T19" fmla="+- 0 5779 5620"/>
                              <a:gd name="T20" fmla="*/ 5779 h 1411"/>
                              <a:gd name="T21" fmla="*/ 1 w 3151"/>
                              <a:gd name="T22" fmla="+- 0 5838 5620"/>
                              <a:gd name="T23" fmla="*/ 5838 h 1411"/>
                              <a:gd name="T24" fmla="*/ 0 w 3151"/>
                              <a:gd name="T25" fmla="+- 0 5850 5620"/>
                              <a:gd name="T26" fmla="*/ 5850 h 1411"/>
                              <a:gd name="T27" fmla="*/ 0 w 3151"/>
                              <a:gd name="T28" fmla="+- 0 6801 5620"/>
                              <a:gd name="T29" fmla="*/ 6801 h 1411"/>
                              <a:gd name="T30" fmla="*/ 10 w 3151"/>
                              <a:gd name="T31" fmla="+- 0 6860 5620"/>
                              <a:gd name="T32" fmla="*/ 6860 h 1411"/>
                              <a:gd name="T33" fmla="*/ 40 w 3151"/>
                              <a:gd name="T34" fmla="+- 0 6924 5620"/>
                              <a:gd name="T35" fmla="*/ 6924 h 1411"/>
                              <a:gd name="T36" fmla="*/ 85 w 3151"/>
                              <a:gd name="T37" fmla="+- 0 6976 5620"/>
                              <a:gd name="T38" fmla="*/ 6976 h 1411"/>
                              <a:gd name="T39" fmla="*/ 143 w 3151"/>
                              <a:gd name="T40" fmla="+- 0 7012 5620"/>
                              <a:gd name="T41" fmla="*/ 7012 h 1411"/>
                              <a:gd name="T42" fmla="*/ 211 w 3151"/>
                              <a:gd name="T43" fmla="+- 0 7030 5620"/>
                              <a:gd name="T44" fmla="*/ 7030 h 1411"/>
                              <a:gd name="T45" fmla="*/ 235 w 3151"/>
                              <a:gd name="T46" fmla="+- 0 7031 5620"/>
                              <a:gd name="T47" fmla="*/ 7031 h 1411"/>
                              <a:gd name="T48" fmla="*/ 3151 w 3151"/>
                              <a:gd name="T49" fmla="+- 0 7031 5620"/>
                              <a:gd name="T50" fmla="*/ 7031 h 1411"/>
                              <a:gd name="T51" fmla="*/ 3151 w 3151"/>
                              <a:gd name="T52" fmla="+- 0 7008 5620"/>
                              <a:gd name="T53" fmla="*/ 7008 h 1411"/>
                              <a:gd name="T54" fmla="*/ 235 w 3151"/>
                              <a:gd name="T55" fmla="+- 0 7008 5620"/>
                              <a:gd name="T56" fmla="*/ 7008 h 1411"/>
                              <a:gd name="T57" fmla="*/ 224 w 3151"/>
                              <a:gd name="T58" fmla="+- 0 7008 5620"/>
                              <a:gd name="T59" fmla="*/ 7008 h 1411"/>
                              <a:gd name="T60" fmla="*/ 162 w 3151"/>
                              <a:gd name="T61" fmla="+- 0 6995 5620"/>
                              <a:gd name="T62" fmla="*/ 6995 h 1411"/>
                              <a:gd name="T63" fmla="*/ 107 w 3151"/>
                              <a:gd name="T64" fmla="+- 0 6965 5620"/>
                              <a:gd name="T65" fmla="*/ 6965 h 1411"/>
                              <a:gd name="T66" fmla="*/ 64 w 3151"/>
                              <a:gd name="T67" fmla="+- 0 6920 5620"/>
                              <a:gd name="T68" fmla="*/ 6920 h 1411"/>
                              <a:gd name="T69" fmla="*/ 35 w 3151"/>
                              <a:gd name="T70" fmla="+- 0 6864 5620"/>
                              <a:gd name="T71" fmla="*/ 6864 h 1411"/>
                              <a:gd name="T72" fmla="*/ 22 w 3151"/>
                              <a:gd name="T73" fmla="+- 0 6799 5620"/>
                              <a:gd name="T74" fmla="*/ 6799 h 1411"/>
                              <a:gd name="T75" fmla="*/ 22 w 3151"/>
                              <a:gd name="T76" fmla="+- 0 6788 5620"/>
                              <a:gd name="T77" fmla="*/ 6788 h 1411"/>
                              <a:gd name="T78" fmla="*/ 22 w 3151"/>
                              <a:gd name="T79" fmla="+- 0 5863 5620"/>
                              <a:gd name="T80" fmla="*/ 5863 h 1411"/>
                              <a:gd name="T81" fmla="*/ 31 w 3151"/>
                              <a:gd name="T82" fmla="+- 0 5797 5620"/>
                              <a:gd name="T83" fmla="*/ 5797 h 1411"/>
                              <a:gd name="T84" fmla="*/ 58 w 3151"/>
                              <a:gd name="T85" fmla="+- 0 5740 5620"/>
                              <a:gd name="T86" fmla="*/ 5740 h 1411"/>
                              <a:gd name="T87" fmla="*/ 99 w 3151"/>
                              <a:gd name="T88" fmla="+- 0 5693 5620"/>
                              <a:gd name="T89" fmla="*/ 5693 h 1411"/>
                              <a:gd name="T90" fmla="*/ 152 w 3151"/>
                              <a:gd name="T91" fmla="+- 0 5660 5620"/>
                              <a:gd name="T92" fmla="*/ 5660 h 1411"/>
                              <a:gd name="T93" fmla="*/ 213 w 3151"/>
                              <a:gd name="T94" fmla="+- 0 5644 5620"/>
                              <a:gd name="T95" fmla="*/ 5644 h 1411"/>
                              <a:gd name="T96" fmla="*/ 235 w 3151"/>
                              <a:gd name="T97" fmla="+- 0 5643 5620"/>
                              <a:gd name="T98" fmla="*/ 5643 h 1411"/>
                              <a:gd name="T99" fmla="*/ 3151 w 3151"/>
                              <a:gd name="T100" fmla="+- 0 5643 5620"/>
                              <a:gd name="T101" fmla="*/ 5643 h 1411"/>
                              <a:gd name="T102" fmla="*/ 3151 w 3151"/>
                              <a:gd name="T103" fmla="+- 0 5620 5620"/>
                              <a:gd name="T104" fmla="*/ 5620 h 14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3151" h="1411">
                                <a:moveTo>
                                  <a:pt x="3151" y="0"/>
                                </a:moveTo>
                                <a:lnTo>
                                  <a:pt x="235" y="0"/>
                                </a:lnTo>
                                <a:lnTo>
                                  <a:pt x="223" y="0"/>
                                </a:lnTo>
                                <a:lnTo>
                                  <a:pt x="154" y="15"/>
                                </a:lnTo>
                                <a:lnTo>
                                  <a:pt x="94" y="48"/>
                                </a:lnTo>
                                <a:lnTo>
                                  <a:pt x="47" y="97"/>
                                </a:lnTo>
                                <a:lnTo>
                                  <a:pt x="14" y="159"/>
                                </a:lnTo>
                                <a:lnTo>
                                  <a:pt x="1" y="218"/>
                                </a:lnTo>
                                <a:lnTo>
                                  <a:pt x="0" y="230"/>
                                </a:lnTo>
                                <a:lnTo>
                                  <a:pt x="0" y="1181"/>
                                </a:lnTo>
                                <a:lnTo>
                                  <a:pt x="10" y="1240"/>
                                </a:lnTo>
                                <a:lnTo>
                                  <a:pt x="40" y="1304"/>
                                </a:lnTo>
                                <a:lnTo>
                                  <a:pt x="85" y="1356"/>
                                </a:lnTo>
                                <a:lnTo>
                                  <a:pt x="143" y="1392"/>
                                </a:lnTo>
                                <a:lnTo>
                                  <a:pt x="211" y="1410"/>
                                </a:lnTo>
                                <a:lnTo>
                                  <a:pt x="235" y="1411"/>
                                </a:lnTo>
                                <a:lnTo>
                                  <a:pt x="3151" y="1411"/>
                                </a:lnTo>
                                <a:lnTo>
                                  <a:pt x="3151" y="1388"/>
                                </a:lnTo>
                                <a:lnTo>
                                  <a:pt x="235" y="1388"/>
                                </a:lnTo>
                                <a:lnTo>
                                  <a:pt x="224" y="1388"/>
                                </a:lnTo>
                                <a:lnTo>
                                  <a:pt x="162" y="1375"/>
                                </a:lnTo>
                                <a:lnTo>
                                  <a:pt x="107" y="1345"/>
                                </a:lnTo>
                                <a:lnTo>
                                  <a:pt x="64" y="1300"/>
                                </a:lnTo>
                                <a:lnTo>
                                  <a:pt x="35" y="1244"/>
                                </a:lnTo>
                                <a:lnTo>
                                  <a:pt x="22" y="1179"/>
                                </a:lnTo>
                                <a:lnTo>
                                  <a:pt x="22" y="1168"/>
                                </a:lnTo>
                                <a:lnTo>
                                  <a:pt x="22" y="243"/>
                                </a:lnTo>
                                <a:lnTo>
                                  <a:pt x="31" y="177"/>
                                </a:lnTo>
                                <a:lnTo>
                                  <a:pt x="58" y="120"/>
                                </a:lnTo>
                                <a:lnTo>
                                  <a:pt x="99" y="73"/>
                                </a:lnTo>
                                <a:lnTo>
                                  <a:pt x="152" y="40"/>
                                </a:lnTo>
                                <a:lnTo>
                                  <a:pt x="213" y="24"/>
                                </a:lnTo>
                                <a:lnTo>
                                  <a:pt x="235" y="23"/>
                                </a:lnTo>
                                <a:lnTo>
                                  <a:pt x="3151" y="23"/>
                                </a:lnTo>
                                <a:lnTo>
                                  <a:pt x="3151" y="0"/>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9718660" name="Picture 2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1" y="5620"/>
                            <a:ext cx="6200"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9133316" name="Picture 2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6" y="6"/>
                            <a:ext cx="4967"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7781186" name="Freeform 295"/>
                        <wps:cNvSpPr>
                          <a:spLocks/>
                        </wps:cNvSpPr>
                        <wps:spPr bwMode="auto">
                          <a:xfrm>
                            <a:off x="452" y="0"/>
                            <a:ext cx="2489" cy="541"/>
                          </a:xfrm>
                          <a:custGeom>
                            <a:avLst/>
                            <a:gdLst>
                              <a:gd name="T0" fmla="+- 0 2942 453"/>
                              <a:gd name="T1" fmla="*/ T0 w 2489"/>
                              <a:gd name="T2" fmla="*/ 0 h 541"/>
                              <a:gd name="T3" fmla="+- 0 547 453"/>
                              <a:gd name="T4" fmla="*/ T3 w 2489"/>
                              <a:gd name="T5" fmla="*/ 0 h 541"/>
                              <a:gd name="T6" fmla="+- 0 542 453"/>
                              <a:gd name="T7" fmla="*/ T6 w 2489"/>
                              <a:gd name="T8" fmla="*/ 0 h 541"/>
                              <a:gd name="T9" fmla="+- 0 480 453"/>
                              <a:gd name="T10" fmla="*/ T9 w 2489"/>
                              <a:gd name="T11" fmla="*/ 29 h 541"/>
                              <a:gd name="T12" fmla="+- 0 454 453"/>
                              <a:gd name="T13" fmla="*/ T12 w 2489"/>
                              <a:gd name="T14" fmla="*/ 83 h 541"/>
                              <a:gd name="T15" fmla="+- 0 453 453"/>
                              <a:gd name="T16" fmla="*/ T15 w 2489"/>
                              <a:gd name="T17" fmla="*/ 93 h 541"/>
                              <a:gd name="T18" fmla="+- 0 453 453"/>
                              <a:gd name="T19" fmla="*/ T18 w 2489"/>
                              <a:gd name="T20" fmla="*/ 448 h 541"/>
                              <a:gd name="T21" fmla="+- 0 474 453"/>
                              <a:gd name="T22" fmla="*/ T21 w 2489"/>
                              <a:gd name="T23" fmla="*/ 505 h 541"/>
                              <a:gd name="T24" fmla="+- 0 528 453"/>
                              <a:gd name="T25" fmla="*/ T24 w 2489"/>
                              <a:gd name="T26" fmla="*/ 538 h 541"/>
                              <a:gd name="T27" fmla="+- 0 547 453"/>
                              <a:gd name="T28" fmla="*/ T27 w 2489"/>
                              <a:gd name="T29" fmla="*/ 540 h 541"/>
                              <a:gd name="T30" fmla="+- 0 2942 453"/>
                              <a:gd name="T31" fmla="*/ T30 w 2489"/>
                              <a:gd name="T32" fmla="*/ 540 h 541"/>
                              <a:gd name="T33" fmla="+- 0 2942 453"/>
                              <a:gd name="T34" fmla="*/ T33 w 2489"/>
                              <a:gd name="T35" fmla="*/ 518 h 541"/>
                              <a:gd name="T36" fmla="+- 0 547 453"/>
                              <a:gd name="T37" fmla="*/ T36 w 2489"/>
                              <a:gd name="T38" fmla="*/ 518 h 541"/>
                              <a:gd name="T39" fmla="+- 0 540 453"/>
                              <a:gd name="T40" fmla="*/ T39 w 2489"/>
                              <a:gd name="T41" fmla="*/ 517 h 541"/>
                              <a:gd name="T42" fmla="+- 0 536 453"/>
                              <a:gd name="T43" fmla="*/ T42 w 2489"/>
                              <a:gd name="T44" fmla="*/ 517 h 541"/>
                              <a:gd name="T45" fmla="+- 0 532 453"/>
                              <a:gd name="T46" fmla="*/ T45 w 2489"/>
                              <a:gd name="T47" fmla="*/ 516 h 541"/>
                              <a:gd name="T48" fmla="+- 0 529 453"/>
                              <a:gd name="T49" fmla="*/ T48 w 2489"/>
                              <a:gd name="T50" fmla="*/ 515 h 541"/>
                              <a:gd name="T51" fmla="+- 0 480 453"/>
                              <a:gd name="T52" fmla="*/ T51 w 2489"/>
                              <a:gd name="T53" fmla="*/ 472 h 541"/>
                              <a:gd name="T54" fmla="+- 0 475 453"/>
                              <a:gd name="T55" fmla="*/ T54 w 2489"/>
                              <a:gd name="T56" fmla="*/ 450 h 541"/>
                              <a:gd name="T57" fmla="+- 0 475 453"/>
                              <a:gd name="T58" fmla="*/ T57 w 2489"/>
                              <a:gd name="T59" fmla="*/ 90 h 541"/>
                              <a:gd name="T60" fmla="+- 0 506 453"/>
                              <a:gd name="T61" fmla="*/ T60 w 2489"/>
                              <a:gd name="T62" fmla="*/ 35 h 541"/>
                              <a:gd name="T63" fmla="+- 0 529 453"/>
                              <a:gd name="T64" fmla="*/ T63 w 2489"/>
                              <a:gd name="T65" fmla="*/ 25 h 541"/>
                              <a:gd name="T66" fmla="+- 0 532 453"/>
                              <a:gd name="T67" fmla="*/ T66 w 2489"/>
                              <a:gd name="T68" fmla="*/ 24 h 541"/>
                              <a:gd name="T69" fmla="+- 0 536 453"/>
                              <a:gd name="T70" fmla="*/ T69 w 2489"/>
                              <a:gd name="T71" fmla="*/ 23 h 541"/>
                              <a:gd name="T72" fmla="+- 0 543 453"/>
                              <a:gd name="T73" fmla="*/ T72 w 2489"/>
                              <a:gd name="T74" fmla="*/ 23 h 541"/>
                              <a:gd name="T75" fmla="+- 0 2942 453"/>
                              <a:gd name="T76" fmla="*/ T75 w 2489"/>
                              <a:gd name="T77" fmla="*/ 23 h 541"/>
                              <a:gd name="T78" fmla="+- 0 2942 453"/>
                              <a:gd name="T79" fmla="*/ T78 w 2489"/>
                              <a:gd name="T80" fmla="*/ 0 h 54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2489" h="541">
                                <a:moveTo>
                                  <a:pt x="2489" y="0"/>
                                </a:moveTo>
                                <a:lnTo>
                                  <a:pt x="94" y="0"/>
                                </a:lnTo>
                                <a:lnTo>
                                  <a:pt x="89" y="0"/>
                                </a:lnTo>
                                <a:lnTo>
                                  <a:pt x="27" y="29"/>
                                </a:lnTo>
                                <a:lnTo>
                                  <a:pt x="1" y="83"/>
                                </a:lnTo>
                                <a:lnTo>
                                  <a:pt x="0" y="93"/>
                                </a:lnTo>
                                <a:lnTo>
                                  <a:pt x="0" y="448"/>
                                </a:lnTo>
                                <a:lnTo>
                                  <a:pt x="21" y="505"/>
                                </a:lnTo>
                                <a:lnTo>
                                  <a:pt x="75" y="538"/>
                                </a:lnTo>
                                <a:lnTo>
                                  <a:pt x="94" y="540"/>
                                </a:lnTo>
                                <a:lnTo>
                                  <a:pt x="2489" y="540"/>
                                </a:lnTo>
                                <a:lnTo>
                                  <a:pt x="2489" y="518"/>
                                </a:lnTo>
                                <a:lnTo>
                                  <a:pt x="94" y="518"/>
                                </a:lnTo>
                                <a:lnTo>
                                  <a:pt x="87" y="517"/>
                                </a:lnTo>
                                <a:lnTo>
                                  <a:pt x="83" y="517"/>
                                </a:lnTo>
                                <a:lnTo>
                                  <a:pt x="79" y="516"/>
                                </a:lnTo>
                                <a:lnTo>
                                  <a:pt x="76" y="515"/>
                                </a:lnTo>
                                <a:lnTo>
                                  <a:pt x="27" y="472"/>
                                </a:lnTo>
                                <a:lnTo>
                                  <a:pt x="22" y="450"/>
                                </a:lnTo>
                                <a:lnTo>
                                  <a:pt x="22" y="90"/>
                                </a:lnTo>
                                <a:lnTo>
                                  <a:pt x="53" y="35"/>
                                </a:lnTo>
                                <a:lnTo>
                                  <a:pt x="76" y="25"/>
                                </a:lnTo>
                                <a:lnTo>
                                  <a:pt x="79" y="24"/>
                                </a:lnTo>
                                <a:lnTo>
                                  <a:pt x="83" y="23"/>
                                </a:lnTo>
                                <a:lnTo>
                                  <a:pt x="90" y="23"/>
                                </a:lnTo>
                                <a:lnTo>
                                  <a:pt x="2489" y="23"/>
                                </a:lnTo>
                                <a:lnTo>
                                  <a:pt x="2489" y="0"/>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032271" name="Freeform 296"/>
                        <wps:cNvSpPr>
                          <a:spLocks/>
                        </wps:cNvSpPr>
                        <wps:spPr bwMode="auto">
                          <a:xfrm>
                            <a:off x="2941" y="0"/>
                            <a:ext cx="2489" cy="541"/>
                          </a:xfrm>
                          <a:custGeom>
                            <a:avLst/>
                            <a:gdLst>
                              <a:gd name="T0" fmla="+- 0 5336 2942"/>
                              <a:gd name="T1" fmla="*/ T0 w 2489"/>
                              <a:gd name="T2" fmla="*/ 0 h 541"/>
                              <a:gd name="T3" fmla="+- 0 2942 2942"/>
                              <a:gd name="T4" fmla="*/ T3 w 2489"/>
                              <a:gd name="T5" fmla="*/ 0 h 541"/>
                              <a:gd name="T6" fmla="+- 0 2942 2942"/>
                              <a:gd name="T7" fmla="*/ T6 w 2489"/>
                              <a:gd name="T8" fmla="*/ 23 h 541"/>
                              <a:gd name="T9" fmla="+- 0 5340 2942"/>
                              <a:gd name="T10" fmla="*/ T9 w 2489"/>
                              <a:gd name="T11" fmla="*/ 23 h 541"/>
                              <a:gd name="T12" fmla="+- 0 5347 2942"/>
                              <a:gd name="T13" fmla="*/ T12 w 2489"/>
                              <a:gd name="T14" fmla="*/ 23 h 541"/>
                              <a:gd name="T15" fmla="+- 0 5350 2942"/>
                              <a:gd name="T16" fmla="*/ T15 w 2489"/>
                              <a:gd name="T17" fmla="*/ 24 h 541"/>
                              <a:gd name="T18" fmla="+- 0 5354 2942"/>
                              <a:gd name="T19" fmla="*/ T18 w 2489"/>
                              <a:gd name="T20" fmla="*/ 25 h 541"/>
                              <a:gd name="T21" fmla="+- 0 5357 2942"/>
                              <a:gd name="T22" fmla="*/ T21 w 2489"/>
                              <a:gd name="T23" fmla="*/ 26 h 541"/>
                              <a:gd name="T24" fmla="+- 0 5403 2942"/>
                              <a:gd name="T25" fmla="*/ T24 w 2489"/>
                              <a:gd name="T26" fmla="*/ 68 h 541"/>
                              <a:gd name="T27" fmla="+- 0 5408 2942"/>
                              <a:gd name="T28" fmla="*/ T27 w 2489"/>
                              <a:gd name="T29" fmla="*/ 93 h 541"/>
                              <a:gd name="T30" fmla="+- 0 5408 2942"/>
                              <a:gd name="T31" fmla="*/ T30 w 2489"/>
                              <a:gd name="T32" fmla="*/ 448 h 541"/>
                              <a:gd name="T33" fmla="+- 0 5377 2942"/>
                              <a:gd name="T34" fmla="*/ T33 w 2489"/>
                              <a:gd name="T35" fmla="*/ 505 h 541"/>
                              <a:gd name="T36" fmla="+- 0 5350 2942"/>
                              <a:gd name="T37" fmla="*/ T36 w 2489"/>
                              <a:gd name="T38" fmla="*/ 516 h 541"/>
                              <a:gd name="T39" fmla="+- 0 5347 2942"/>
                              <a:gd name="T40" fmla="*/ T39 w 2489"/>
                              <a:gd name="T41" fmla="*/ 517 h 541"/>
                              <a:gd name="T42" fmla="+- 0 5343 2942"/>
                              <a:gd name="T43" fmla="*/ T42 w 2489"/>
                              <a:gd name="T44" fmla="*/ 517 h 541"/>
                              <a:gd name="T45" fmla="+- 0 5336 2942"/>
                              <a:gd name="T46" fmla="*/ T45 w 2489"/>
                              <a:gd name="T47" fmla="*/ 518 h 541"/>
                              <a:gd name="T48" fmla="+- 0 2942 2942"/>
                              <a:gd name="T49" fmla="*/ T48 w 2489"/>
                              <a:gd name="T50" fmla="*/ 518 h 541"/>
                              <a:gd name="T51" fmla="+- 0 2942 2942"/>
                              <a:gd name="T52" fmla="*/ T51 w 2489"/>
                              <a:gd name="T53" fmla="*/ 540 h 541"/>
                              <a:gd name="T54" fmla="+- 0 5336 2942"/>
                              <a:gd name="T55" fmla="*/ T54 w 2489"/>
                              <a:gd name="T56" fmla="*/ 540 h 541"/>
                              <a:gd name="T57" fmla="+- 0 5341 2942"/>
                              <a:gd name="T58" fmla="*/ T57 w 2489"/>
                              <a:gd name="T59" fmla="*/ 540 h 541"/>
                              <a:gd name="T60" fmla="+- 0 5403 2942"/>
                              <a:gd name="T61" fmla="*/ T60 w 2489"/>
                              <a:gd name="T62" fmla="*/ 512 h 541"/>
                              <a:gd name="T63" fmla="+- 0 5429 2942"/>
                              <a:gd name="T64" fmla="*/ T63 w 2489"/>
                              <a:gd name="T65" fmla="*/ 458 h 541"/>
                              <a:gd name="T66" fmla="+- 0 5430 2942"/>
                              <a:gd name="T67" fmla="*/ T66 w 2489"/>
                              <a:gd name="T68" fmla="*/ 448 h 541"/>
                              <a:gd name="T69" fmla="+- 0 5430 2942"/>
                              <a:gd name="T70" fmla="*/ T69 w 2489"/>
                              <a:gd name="T71" fmla="*/ 93 h 541"/>
                              <a:gd name="T72" fmla="+- 0 5409 2942"/>
                              <a:gd name="T73" fmla="*/ T72 w 2489"/>
                              <a:gd name="T74" fmla="*/ 35 h 541"/>
                              <a:gd name="T75" fmla="+- 0 5355 2942"/>
                              <a:gd name="T76" fmla="*/ T75 w 2489"/>
                              <a:gd name="T77" fmla="*/ 2 h 541"/>
                              <a:gd name="T78" fmla="+- 0 5341 2942"/>
                              <a:gd name="T79" fmla="*/ T78 w 2489"/>
                              <a:gd name="T80" fmla="*/ 0 h 541"/>
                              <a:gd name="T81" fmla="+- 0 5336 2942"/>
                              <a:gd name="T82" fmla="*/ T81 w 2489"/>
                              <a:gd name="T83" fmla="*/ 0 h 54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2489" h="541">
                                <a:moveTo>
                                  <a:pt x="2394" y="0"/>
                                </a:moveTo>
                                <a:lnTo>
                                  <a:pt x="0" y="0"/>
                                </a:lnTo>
                                <a:lnTo>
                                  <a:pt x="0" y="23"/>
                                </a:lnTo>
                                <a:lnTo>
                                  <a:pt x="2398" y="23"/>
                                </a:lnTo>
                                <a:lnTo>
                                  <a:pt x="2405" y="23"/>
                                </a:lnTo>
                                <a:lnTo>
                                  <a:pt x="2408" y="24"/>
                                </a:lnTo>
                                <a:lnTo>
                                  <a:pt x="2412" y="25"/>
                                </a:lnTo>
                                <a:lnTo>
                                  <a:pt x="2415" y="26"/>
                                </a:lnTo>
                                <a:lnTo>
                                  <a:pt x="2461" y="68"/>
                                </a:lnTo>
                                <a:lnTo>
                                  <a:pt x="2466" y="93"/>
                                </a:lnTo>
                                <a:lnTo>
                                  <a:pt x="2466" y="448"/>
                                </a:lnTo>
                                <a:lnTo>
                                  <a:pt x="2435" y="505"/>
                                </a:lnTo>
                                <a:lnTo>
                                  <a:pt x="2408" y="516"/>
                                </a:lnTo>
                                <a:lnTo>
                                  <a:pt x="2405" y="517"/>
                                </a:lnTo>
                                <a:lnTo>
                                  <a:pt x="2401" y="517"/>
                                </a:lnTo>
                                <a:lnTo>
                                  <a:pt x="2394" y="518"/>
                                </a:lnTo>
                                <a:lnTo>
                                  <a:pt x="0" y="518"/>
                                </a:lnTo>
                                <a:lnTo>
                                  <a:pt x="0" y="540"/>
                                </a:lnTo>
                                <a:lnTo>
                                  <a:pt x="2394" y="540"/>
                                </a:lnTo>
                                <a:lnTo>
                                  <a:pt x="2399" y="540"/>
                                </a:lnTo>
                                <a:lnTo>
                                  <a:pt x="2461" y="512"/>
                                </a:lnTo>
                                <a:lnTo>
                                  <a:pt x="2487" y="458"/>
                                </a:lnTo>
                                <a:lnTo>
                                  <a:pt x="2488" y="448"/>
                                </a:lnTo>
                                <a:lnTo>
                                  <a:pt x="2488" y="93"/>
                                </a:lnTo>
                                <a:lnTo>
                                  <a:pt x="2467" y="35"/>
                                </a:lnTo>
                                <a:lnTo>
                                  <a:pt x="2413" y="2"/>
                                </a:lnTo>
                                <a:lnTo>
                                  <a:pt x="2399" y="0"/>
                                </a:lnTo>
                                <a:lnTo>
                                  <a:pt x="2394" y="0"/>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3649425" name="Picture 29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26" y="137"/>
                            <a:ext cx="446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5903945" name="Picture 2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121" y="916"/>
                            <a:ext cx="1909"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8726949" name="AutoShape 299"/>
                        <wps:cNvSpPr>
                          <a:spLocks/>
                        </wps:cNvSpPr>
                        <wps:spPr bwMode="auto">
                          <a:xfrm>
                            <a:off x="2118" y="913"/>
                            <a:ext cx="960" cy="785"/>
                          </a:xfrm>
                          <a:custGeom>
                            <a:avLst/>
                            <a:gdLst>
                              <a:gd name="T0" fmla="+- 0 2245 2118"/>
                              <a:gd name="T1" fmla="*/ T0 w 960"/>
                              <a:gd name="T2" fmla="+- 0 913 913"/>
                              <a:gd name="T3" fmla="*/ 913 h 785"/>
                              <a:gd name="T4" fmla="+- 0 2225 2118"/>
                              <a:gd name="T5" fmla="*/ T4 w 960"/>
                              <a:gd name="T6" fmla="+- 0 916 913"/>
                              <a:gd name="T7" fmla="*/ 916 h 785"/>
                              <a:gd name="T8" fmla="+- 0 2206 2118"/>
                              <a:gd name="T9" fmla="*/ T8 w 960"/>
                              <a:gd name="T10" fmla="+- 0 921 913"/>
                              <a:gd name="T11" fmla="*/ 921 h 785"/>
                              <a:gd name="T12" fmla="+- 0 2188 2118"/>
                              <a:gd name="T13" fmla="*/ T12 w 960"/>
                              <a:gd name="T14" fmla="+- 0 930 913"/>
                              <a:gd name="T15" fmla="*/ 930 h 785"/>
                              <a:gd name="T16" fmla="+- 0 2172 2118"/>
                              <a:gd name="T17" fmla="*/ T16 w 960"/>
                              <a:gd name="T18" fmla="+- 0 941 913"/>
                              <a:gd name="T19" fmla="*/ 941 h 785"/>
                              <a:gd name="T20" fmla="+- 0 2157 2118"/>
                              <a:gd name="T21" fmla="*/ T20 w 960"/>
                              <a:gd name="T22" fmla="+- 0 954 913"/>
                              <a:gd name="T23" fmla="*/ 954 h 785"/>
                              <a:gd name="T24" fmla="+- 0 2145 2118"/>
                              <a:gd name="T25" fmla="*/ T24 w 960"/>
                              <a:gd name="T26" fmla="+- 0 969 913"/>
                              <a:gd name="T27" fmla="*/ 969 h 785"/>
                              <a:gd name="T28" fmla="+- 0 2134 2118"/>
                              <a:gd name="T29" fmla="*/ T28 w 960"/>
                              <a:gd name="T30" fmla="+- 0 985 913"/>
                              <a:gd name="T31" fmla="*/ 985 h 785"/>
                              <a:gd name="T32" fmla="+- 0 2126 2118"/>
                              <a:gd name="T33" fmla="*/ T32 w 960"/>
                              <a:gd name="T34" fmla="+- 0 1004 913"/>
                              <a:gd name="T35" fmla="*/ 1004 h 785"/>
                              <a:gd name="T36" fmla="+- 0 2121 2118"/>
                              <a:gd name="T37" fmla="*/ T36 w 960"/>
                              <a:gd name="T38" fmla="+- 0 1023 913"/>
                              <a:gd name="T39" fmla="*/ 1023 h 785"/>
                              <a:gd name="T40" fmla="+- 0 2118 2118"/>
                              <a:gd name="T41" fmla="*/ T40 w 960"/>
                              <a:gd name="T42" fmla="+- 0 1044 913"/>
                              <a:gd name="T43" fmla="*/ 1044 h 785"/>
                              <a:gd name="T44" fmla="+- 0 2119 2118"/>
                              <a:gd name="T45" fmla="*/ T44 w 960"/>
                              <a:gd name="T46" fmla="+- 0 1574 913"/>
                              <a:gd name="T47" fmla="*/ 1574 h 785"/>
                              <a:gd name="T48" fmla="+- 0 2122 2118"/>
                              <a:gd name="T49" fmla="*/ T48 w 960"/>
                              <a:gd name="T50" fmla="+- 0 1594 913"/>
                              <a:gd name="T51" fmla="*/ 1594 h 785"/>
                              <a:gd name="T52" fmla="+- 0 2129 2118"/>
                              <a:gd name="T53" fmla="*/ T52 w 960"/>
                              <a:gd name="T54" fmla="+- 0 1613 913"/>
                              <a:gd name="T55" fmla="*/ 1613 h 785"/>
                              <a:gd name="T56" fmla="+- 0 2138 2118"/>
                              <a:gd name="T57" fmla="*/ T56 w 960"/>
                              <a:gd name="T58" fmla="+- 0 1631 913"/>
                              <a:gd name="T59" fmla="*/ 1631 h 785"/>
                              <a:gd name="T60" fmla="+- 0 2149 2118"/>
                              <a:gd name="T61" fmla="*/ T60 w 960"/>
                              <a:gd name="T62" fmla="+- 0 1648 913"/>
                              <a:gd name="T63" fmla="*/ 1648 h 785"/>
                              <a:gd name="T64" fmla="+- 0 2162 2118"/>
                              <a:gd name="T65" fmla="*/ T64 w 960"/>
                              <a:gd name="T66" fmla="+- 0 1662 913"/>
                              <a:gd name="T67" fmla="*/ 1662 h 785"/>
                              <a:gd name="T68" fmla="+- 0 2177 2118"/>
                              <a:gd name="T69" fmla="*/ T68 w 960"/>
                              <a:gd name="T70" fmla="+- 0 1674 913"/>
                              <a:gd name="T71" fmla="*/ 1674 h 785"/>
                              <a:gd name="T72" fmla="+- 0 2194 2118"/>
                              <a:gd name="T73" fmla="*/ T72 w 960"/>
                              <a:gd name="T74" fmla="+- 0 1684 913"/>
                              <a:gd name="T75" fmla="*/ 1684 h 785"/>
                              <a:gd name="T76" fmla="+- 0 2212 2118"/>
                              <a:gd name="T77" fmla="*/ T76 w 960"/>
                              <a:gd name="T78" fmla="+- 0 1692 913"/>
                              <a:gd name="T79" fmla="*/ 1692 h 785"/>
                              <a:gd name="T80" fmla="+- 0 2239 2118"/>
                              <a:gd name="T81" fmla="*/ T80 w 960"/>
                              <a:gd name="T82" fmla="+- 0 1697 913"/>
                              <a:gd name="T83" fmla="*/ 1697 h 785"/>
                              <a:gd name="T84" fmla="+- 0 3078 2118"/>
                              <a:gd name="T85" fmla="*/ T84 w 960"/>
                              <a:gd name="T86" fmla="+- 0 1675 913"/>
                              <a:gd name="T87" fmla="*/ 1675 h 785"/>
                              <a:gd name="T88" fmla="+- 0 2240 2118"/>
                              <a:gd name="T89" fmla="*/ T88 w 960"/>
                              <a:gd name="T90" fmla="+- 0 1675 913"/>
                              <a:gd name="T91" fmla="*/ 1675 h 785"/>
                              <a:gd name="T92" fmla="+- 0 2230 2118"/>
                              <a:gd name="T93" fmla="*/ T92 w 960"/>
                              <a:gd name="T94" fmla="+- 0 1673 913"/>
                              <a:gd name="T95" fmla="*/ 1673 h 785"/>
                              <a:gd name="T96" fmla="+- 0 2214 2118"/>
                              <a:gd name="T97" fmla="*/ T96 w 960"/>
                              <a:gd name="T98" fmla="+- 0 1668 913"/>
                              <a:gd name="T99" fmla="*/ 1668 h 785"/>
                              <a:gd name="T100" fmla="+- 0 2194 2118"/>
                              <a:gd name="T101" fmla="*/ T100 w 960"/>
                              <a:gd name="T102" fmla="+- 0 1659 913"/>
                              <a:gd name="T103" fmla="*/ 1659 h 785"/>
                              <a:gd name="T104" fmla="+- 0 2177 2118"/>
                              <a:gd name="T105" fmla="*/ T104 w 960"/>
                              <a:gd name="T106" fmla="+- 0 1645 913"/>
                              <a:gd name="T107" fmla="*/ 1645 h 785"/>
                              <a:gd name="T108" fmla="+- 0 2166 2118"/>
                              <a:gd name="T109" fmla="*/ T108 w 960"/>
                              <a:gd name="T110" fmla="+- 0 1633 913"/>
                              <a:gd name="T111" fmla="*/ 1633 h 785"/>
                              <a:gd name="T112" fmla="+- 0 2154 2118"/>
                              <a:gd name="T113" fmla="*/ T112 w 960"/>
                              <a:gd name="T114" fmla="+- 0 1615 913"/>
                              <a:gd name="T115" fmla="*/ 1615 h 785"/>
                              <a:gd name="T116" fmla="+- 0 2145 2118"/>
                              <a:gd name="T117" fmla="*/ T116 w 960"/>
                              <a:gd name="T118" fmla="+- 0 1594 913"/>
                              <a:gd name="T119" fmla="*/ 1594 h 785"/>
                              <a:gd name="T120" fmla="+- 0 2141 2118"/>
                              <a:gd name="T121" fmla="*/ T120 w 960"/>
                              <a:gd name="T122" fmla="+- 0 1577 913"/>
                              <a:gd name="T123" fmla="*/ 1577 h 785"/>
                              <a:gd name="T124" fmla="+- 0 2140 2118"/>
                              <a:gd name="T125" fmla="*/ T124 w 960"/>
                              <a:gd name="T126" fmla="+- 0 1566 913"/>
                              <a:gd name="T127" fmla="*/ 1566 h 785"/>
                              <a:gd name="T128" fmla="+- 0 2141 2118"/>
                              <a:gd name="T129" fmla="*/ T128 w 960"/>
                              <a:gd name="T130" fmla="+- 0 1039 913"/>
                              <a:gd name="T131" fmla="*/ 1039 h 785"/>
                              <a:gd name="T132" fmla="+- 0 2144 2118"/>
                              <a:gd name="T133" fmla="*/ T132 w 960"/>
                              <a:gd name="T134" fmla="+- 0 1022 913"/>
                              <a:gd name="T135" fmla="*/ 1022 h 785"/>
                              <a:gd name="T136" fmla="+- 0 2149 2118"/>
                              <a:gd name="T137" fmla="*/ T136 w 960"/>
                              <a:gd name="T138" fmla="+- 0 1006 913"/>
                              <a:gd name="T139" fmla="*/ 1006 h 785"/>
                              <a:gd name="T140" fmla="+- 0 2156 2118"/>
                              <a:gd name="T141" fmla="*/ T140 w 960"/>
                              <a:gd name="T142" fmla="+- 0 991 913"/>
                              <a:gd name="T143" fmla="*/ 991 h 785"/>
                              <a:gd name="T144" fmla="+- 0 2166 2118"/>
                              <a:gd name="T145" fmla="*/ T144 w 960"/>
                              <a:gd name="T146" fmla="+- 0 978 913"/>
                              <a:gd name="T147" fmla="*/ 978 h 785"/>
                              <a:gd name="T148" fmla="+- 0 2177 2118"/>
                              <a:gd name="T149" fmla="*/ T148 w 960"/>
                              <a:gd name="T150" fmla="+- 0 966 913"/>
                              <a:gd name="T151" fmla="*/ 966 h 785"/>
                              <a:gd name="T152" fmla="+- 0 2194 2118"/>
                              <a:gd name="T153" fmla="*/ T152 w 960"/>
                              <a:gd name="T154" fmla="+- 0 952 913"/>
                              <a:gd name="T155" fmla="*/ 952 h 785"/>
                              <a:gd name="T156" fmla="+- 0 2209 2118"/>
                              <a:gd name="T157" fmla="*/ T156 w 960"/>
                              <a:gd name="T158" fmla="+- 0 945 913"/>
                              <a:gd name="T159" fmla="*/ 945 h 785"/>
                              <a:gd name="T160" fmla="+- 0 2224 2118"/>
                              <a:gd name="T161" fmla="*/ T160 w 960"/>
                              <a:gd name="T162" fmla="+- 0 939 913"/>
                              <a:gd name="T163" fmla="*/ 939 h 785"/>
                              <a:gd name="T164" fmla="+- 0 2241 2118"/>
                              <a:gd name="T165" fmla="*/ T164 w 960"/>
                              <a:gd name="T166" fmla="+- 0 936 913"/>
                              <a:gd name="T167" fmla="*/ 936 h 785"/>
                              <a:gd name="T168" fmla="+- 0 2252 2118"/>
                              <a:gd name="T169" fmla="*/ T168 w 960"/>
                              <a:gd name="T170" fmla="+- 0 936 913"/>
                              <a:gd name="T171" fmla="*/ 936 h 785"/>
                              <a:gd name="T172" fmla="+- 0 2141 2118"/>
                              <a:gd name="T173" fmla="*/ T172 w 960"/>
                              <a:gd name="T174" fmla="+- 0 1571 913"/>
                              <a:gd name="T175" fmla="*/ 1571 h 785"/>
                              <a:gd name="T176" fmla="+- 0 2141 2118"/>
                              <a:gd name="T177" fmla="*/ T176 w 960"/>
                              <a:gd name="T178" fmla="+- 0 1571 913"/>
                              <a:gd name="T179" fmla="*/ 1571 h 785"/>
                              <a:gd name="T180" fmla="+- 0 2141 2118"/>
                              <a:gd name="T181" fmla="*/ T180 w 960"/>
                              <a:gd name="T182" fmla="+- 0 1040 913"/>
                              <a:gd name="T183" fmla="*/ 1040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60" h="785">
                                <a:moveTo>
                                  <a:pt x="960" y="0"/>
                                </a:moveTo>
                                <a:lnTo>
                                  <a:pt x="134" y="0"/>
                                </a:lnTo>
                                <a:lnTo>
                                  <a:pt x="127" y="0"/>
                                </a:lnTo>
                                <a:lnTo>
                                  <a:pt x="121" y="1"/>
                                </a:lnTo>
                                <a:lnTo>
                                  <a:pt x="114" y="2"/>
                                </a:lnTo>
                                <a:lnTo>
                                  <a:pt x="107" y="3"/>
                                </a:lnTo>
                                <a:lnTo>
                                  <a:pt x="101" y="4"/>
                                </a:lnTo>
                                <a:lnTo>
                                  <a:pt x="94" y="6"/>
                                </a:lnTo>
                                <a:lnTo>
                                  <a:pt x="88" y="8"/>
                                </a:lnTo>
                                <a:lnTo>
                                  <a:pt x="82" y="11"/>
                                </a:lnTo>
                                <a:lnTo>
                                  <a:pt x="76" y="14"/>
                                </a:lnTo>
                                <a:lnTo>
                                  <a:pt x="70" y="17"/>
                                </a:lnTo>
                                <a:lnTo>
                                  <a:pt x="65" y="20"/>
                                </a:lnTo>
                                <a:lnTo>
                                  <a:pt x="59" y="24"/>
                                </a:lnTo>
                                <a:lnTo>
                                  <a:pt x="54" y="28"/>
                                </a:lnTo>
                                <a:lnTo>
                                  <a:pt x="49" y="32"/>
                                </a:lnTo>
                                <a:lnTo>
                                  <a:pt x="44" y="36"/>
                                </a:lnTo>
                                <a:lnTo>
                                  <a:pt x="39" y="41"/>
                                </a:lnTo>
                                <a:lnTo>
                                  <a:pt x="35" y="45"/>
                                </a:lnTo>
                                <a:lnTo>
                                  <a:pt x="31" y="50"/>
                                </a:lnTo>
                                <a:lnTo>
                                  <a:pt x="27" y="56"/>
                                </a:lnTo>
                                <a:lnTo>
                                  <a:pt x="23" y="61"/>
                                </a:lnTo>
                                <a:lnTo>
                                  <a:pt x="20" y="67"/>
                                </a:lnTo>
                                <a:lnTo>
                                  <a:pt x="16" y="72"/>
                                </a:lnTo>
                                <a:lnTo>
                                  <a:pt x="13" y="79"/>
                                </a:lnTo>
                                <a:lnTo>
                                  <a:pt x="11" y="85"/>
                                </a:lnTo>
                                <a:lnTo>
                                  <a:pt x="8" y="91"/>
                                </a:lnTo>
                                <a:lnTo>
                                  <a:pt x="6" y="97"/>
                                </a:lnTo>
                                <a:lnTo>
                                  <a:pt x="4" y="104"/>
                                </a:lnTo>
                                <a:lnTo>
                                  <a:pt x="3" y="110"/>
                                </a:lnTo>
                                <a:lnTo>
                                  <a:pt x="2" y="117"/>
                                </a:lnTo>
                                <a:lnTo>
                                  <a:pt x="1" y="124"/>
                                </a:lnTo>
                                <a:lnTo>
                                  <a:pt x="0" y="131"/>
                                </a:lnTo>
                                <a:lnTo>
                                  <a:pt x="0" y="653"/>
                                </a:lnTo>
                                <a:lnTo>
                                  <a:pt x="0" y="654"/>
                                </a:lnTo>
                                <a:lnTo>
                                  <a:pt x="1" y="661"/>
                                </a:lnTo>
                                <a:lnTo>
                                  <a:pt x="2" y="668"/>
                                </a:lnTo>
                                <a:lnTo>
                                  <a:pt x="3" y="674"/>
                                </a:lnTo>
                                <a:lnTo>
                                  <a:pt x="4" y="681"/>
                                </a:lnTo>
                                <a:lnTo>
                                  <a:pt x="6" y="688"/>
                                </a:lnTo>
                                <a:lnTo>
                                  <a:pt x="8" y="694"/>
                                </a:lnTo>
                                <a:lnTo>
                                  <a:pt x="11" y="700"/>
                                </a:lnTo>
                                <a:lnTo>
                                  <a:pt x="13" y="707"/>
                                </a:lnTo>
                                <a:lnTo>
                                  <a:pt x="16" y="713"/>
                                </a:lnTo>
                                <a:lnTo>
                                  <a:pt x="20" y="718"/>
                                </a:lnTo>
                                <a:lnTo>
                                  <a:pt x="23" y="724"/>
                                </a:lnTo>
                                <a:lnTo>
                                  <a:pt x="27" y="729"/>
                                </a:lnTo>
                                <a:lnTo>
                                  <a:pt x="31" y="735"/>
                                </a:lnTo>
                                <a:lnTo>
                                  <a:pt x="35" y="740"/>
                                </a:lnTo>
                                <a:lnTo>
                                  <a:pt x="39" y="744"/>
                                </a:lnTo>
                                <a:lnTo>
                                  <a:pt x="44" y="749"/>
                                </a:lnTo>
                                <a:lnTo>
                                  <a:pt x="49" y="753"/>
                                </a:lnTo>
                                <a:lnTo>
                                  <a:pt x="54" y="757"/>
                                </a:lnTo>
                                <a:lnTo>
                                  <a:pt x="59" y="761"/>
                                </a:lnTo>
                                <a:lnTo>
                                  <a:pt x="65" y="765"/>
                                </a:lnTo>
                                <a:lnTo>
                                  <a:pt x="70" y="768"/>
                                </a:lnTo>
                                <a:lnTo>
                                  <a:pt x="76" y="771"/>
                                </a:lnTo>
                                <a:lnTo>
                                  <a:pt x="82" y="774"/>
                                </a:lnTo>
                                <a:lnTo>
                                  <a:pt x="88" y="777"/>
                                </a:lnTo>
                                <a:lnTo>
                                  <a:pt x="94" y="779"/>
                                </a:lnTo>
                                <a:lnTo>
                                  <a:pt x="101" y="781"/>
                                </a:lnTo>
                                <a:lnTo>
                                  <a:pt x="114" y="783"/>
                                </a:lnTo>
                                <a:lnTo>
                                  <a:pt x="121" y="784"/>
                                </a:lnTo>
                                <a:lnTo>
                                  <a:pt x="127" y="785"/>
                                </a:lnTo>
                                <a:lnTo>
                                  <a:pt x="960" y="785"/>
                                </a:lnTo>
                                <a:lnTo>
                                  <a:pt x="960" y="762"/>
                                </a:lnTo>
                                <a:lnTo>
                                  <a:pt x="134" y="762"/>
                                </a:lnTo>
                                <a:lnTo>
                                  <a:pt x="128" y="762"/>
                                </a:lnTo>
                                <a:lnTo>
                                  <a:pt x="122" y="762"/>
                                </a:lnTo>
                                <a:lnTo>
                                  <a:pt x="123" y="762"/>
                                </a:lnTo>
                                <a:lnTo>
                                  <a:pt x="117" y="761"/>
                                </a:lnTo>
                                <a:lnTo>
                                  <a:pt x="112" y="760"/>
                                </a:lnTo>
                                <a:lnTo>
                                  <a:pt x="106" y="759"/>
                                </a:lnTo>
                                <a:lnTo>
                                  <a:pt x="101" y="757"/>
                                </a:lnTo>
                                <a:lnTo>
                                  <a:pt x="96" y="755"/>
                                </a:lnTo>
                                <a:lnTo>
                                  <a:pt x="91" y="753"/>
                                </a:lnTo>
                                <a:lnTo>
                                  <a:pt x="86" y="751"/>
                                </a:lnTo>
                                <a:lnTo>
                                  <a:pt x="76" y="746"/>
                                </a:lnTo>
                                <a:lnTo>
                                  <a:pt x="71" y="743"/>
                                </a:lnTo>
                                <a:lnTo>
                                  <a:pt x="63" y="736"/>
                                </a:lnTo>
                                <a:lnTo>
                                  <a:pt x="59" y="732"/>
                                </a:lnTo>
                                <a:lnTo>
                                  <a:pt x="55" y="728"/>
                                </a:lnTo>
                                <a:lnTo>
                                  <a:pt x="51" y="724"/>
                                </a:lnTo>
                                <a:lnTo>
                                  <a:pt x="48" y="720"/>
                                </a:lnTo>
                                <a:lnTo>
                                  <a:pt x="41" y="711"/>
                                </a:lnTo>
                                <a:lnTo>
                                  <a:pt x="38" y="706"/>
                                </a:lnTo>
                                <a:lnTo>
                                  <a:pt x="36" y="702"/>
                                </a:lnTo>
                                <a:lnTo>
                                  <a:pt x="33" y="697"/>
                                </a:lnTo>
                                <a:lnTo>
                                  <a:pt x="29" y="686"/>
                                </a:lnTo>
                                <a:lnTo>
                                  <a:pt x="27" y="681"/>
                                </a:lnTo>
                                <a:lnTo>
                                  <a:pt x="26" y="676"/>
                                </a:lnTo>
                                <a:lnTo>
                                  <a:pt x="24" y="670"/>
                                </a:lnTo>
                                <a:lnTo>
                                  <a:pt x="23" y="664"/>
                                </a:lnTo>
                                <a:lnTo>
                                  <a:pt x="23" y="659"/>
                                </a:lnTo>
                                <a:lnTo>
                                  <a:pt x="22" y="653"/>
                                </a:lnTo>
                                <a:lnTo>
                                  <a:pt x="22" y="131"/>
                                </a:lnTo>
                                <a:lnTo>
                                  <a:pt x="23" y="127"/>
                                </a:lnTo>
                                <a:lnTo>
                                  <a:pt x="23" y="126"/>
                                </a:lnTo>
                                <a:lnTo>
                                  <a:pt x="23" y="121"/>
                                </a:lnTo>
                                <a:lnTo>
                                  <a:pt x="24" y="115"/>
                                </a:lnTo>
                                <a:lnTo>
                                  <a:pt x="26" y="109"/>
                                </a:lnTo>
                                <a:lnTo>
                                  <a:pt x="27" y="104"/>
                                </a:lnTo>
                                <a:lnTo>
                                  <a:pt x="29" y="99"/>
                                </a:lnTo>
                                <a:lnTo>
                                  <a:pt x="31" y="93"/>
                                </a:lnTo>
                                <a:lnTo>
                                  <a:pt x="33" y="88"/>
                                </a:lnTo>
                                <a:lnTo>
                                  <a:pt x="36" y="83"/>
                                </a:lnTo>
                                <a:lnTo>
                                  <a:pt x="38" y="78"/>
                                </a:lnTo>
                                <a:lnTo>
                                  <a:pt x="41" y="74"/>
                                </a:lnTo>
                                <a:lnTo>
                                  <a:pt x="44" y="69"/>
                                </a:lnTo>
                                <a:lnTo>
                                  <a:pt x="48" y="65"/>
                                </a:lnTo>
                                <a:lnTo>
                                  <a:pt x="51" y="61"/>
                                </a:lnTo>
                                <a:lnTo>
                                  <a:pt x="55" y="56"/>
                                </a:lnTo>
                                <a:lnTo>
                                  <a:pt x="59" y="53"/>
                                </a:lnTo>
                                <a:lnTo>
                                  <a:pt x="63" y="49"/>
                                </a:lnTo>
                                <a:lnTo>
                                  <a:pt x="71" y="42"/>
                                </a:lnTo>
                                <a:lnTo>
                                  <a:pt x="76" y="39"/>
                                </a:lnTo>
                                <a:lnTo>
                                  <a:pt x="81" y="36"/>
                                </a:lnTo>
                                <a:lnTo>
                                  <a:pt x="86" y="34"/>
                                </a:lnTo>
                                <a:lnTo>
                                  <a:pt x="91" y="32"/>
                                </a:lnTo>
                                <a:lnTo>
                                  <a:pt x="96" y="30"/>
                                </a:lnTo>
                                <a:lnTo>
                                  <a:pt x="101" y="28"/>
                                </a:lnTo>
                                <a:lnTo>
                                  <a:pt x="106" y="26"/>
                                </a:lnTo>
                                <a:lnTo>
                                  <a:pt x="112" y="25"/>
                                </a:lnTo>
                                <a:lnTo>
                                  <a:pt x="117" y="24"/>
                                </a:lnTo>
                                <a:lnTo>
                                  <a:pt x="123" y="23"/>
                                </a:lnTo>
                                <a:lnTo>
                                  <a:pt x="122" y="23"/>
                                </a:lnTo>
                                <a:lnTo>
                                  <a:pt x="128" y="23"/>
                                </a:lnTo>
                                <a:lnTo>
                                  <a:pt x="134" y="23"/>
                                </a:lnTo>
                                <a:lnTo>
                                  <a:pt x="960" y="23"/>
                                </a:lnTo>
                                <a:lnTo>
                                  <a:pt x="960" y="0"/>
                                </a:lnTo>
                                <a:close/>
                                <a:moveTo>
                                  <a:pt x="23" y="658"/>
                                </a:moveTo>
                                <a:lnTo>
                                  <a:pt x="23" y="659"/>
                                </a:lnTo>
                                <a:lnTo>
                                  <a:pt x="23" y="658"/>
                                </a:lnTo>
                                <a:close/>
                                <a:moveTo>
                                  <a:pt x="23" y="126"/>
                                </a:moveTo>
                                <a:lnTo>
                                  <a:pt x="23" y="126"/>
                                </a:lnTo>
                                <a:lnTo>
                                  <a:pt x="23" y="127"/>
                                </a:lnTo>
                                <a:lnTo>
                                  <a:pt x="23" y="126"/>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412634" name="AutoShape 300"/>
                        <wps:cNvSpPr>
                          <a:spLocks/>
                        </wps:cNvSpPr>
                        <wps:spPr bwMode="auto">
                          <a:xfrm>
                            <a:off x="3078" y="913"/>
                            <a:ext cx="960" cy="785"/>
                          </a:xfrm>
                          <a:custGeom>
                            <a:avLst/>
                            <a:gdLst>
                              <a:gd name="T0" fmla="+- 0 4015 3078"/>
                              <a:gd name="T1" fmla="*/ T0 w 960"/>
                              <a:gd name="T2" fmla="+- 0 1577 913"/>
                              <a:gd name="T3" fmla="*/ 1577 h 785"/>
                              <a:gd name="T4" fmla="+- 0 4011 3078"/>
                              <a:gd name="T5" fmla="*/ T4 w 960"/>
                              <a:gd name="T6" fmla="+- 0 1594 913"/>
                              <a:gd name="T7" fmla="*/ 1594 h 785"/>
                              <a:gd name="T8" fmla="+- 0 4005 3078"/>
                              <a:gd name="T9" fmla="*/ T8 w 960"/>
                              <a:gd name="T10" fmla="+- 0 1610 913"/>
                              <a:gd name="T11" fmla="*/ 1610 h 785"/>
                              <a:gd name="T12" fmla="+- 0 3997 3078"/>
                              <a:gd name="T13" fmla="*/ T12 w 960"/>
                              <a:gd name="T14" fmla="+- 0 1624 913"/>
                              <a:gd name="T15" fmla="*/ 1624 h 785"/>
                              <a:gd name="T16" fmla="+- 0 3987 3078"/>
                              <a:gd name="T17" fmla="*/ T16 w 960"/>
                              <a:gd name="T18" fmla="+- 0 1637 913"/>
                              <a:gd name="T19" fmla="*/ 1637 h 785"/>
                              <a:gd name="T20" fmla="+- 0 3976 3078"/>
                              <a:gd name="T21" fmla="*/ T20 w 960"/>
                              <a:gd name="T22" fmla="+- 0 1649 913"/>
                              <a:gd name="T23" fmla="*/ 1649 h 785"/>
                              <a:gd name="T24" fmla="+- 0 3962 3078"/>
                              <a:gd name="T25" fmla="*/ T24 w 960"/>
                              <a:gd name="T26" fmla="+- 0 1659 913"/>
                              <a:gd name="T27" fmla="*/ 1659 h 785"/>
                              <a:gd name="T28" fmla="+- 0 3948 3078"/>
                              <a:gd name="T29" fmla="*/ T28 w 960"/>
                              <a:gd name="T30" fmla="+- 0 1666 913"/>
                              <a:gd name="T31" fmla="*/ 1666 h 785"/>
                              <a:gd name="T32" fmla="+- 0 3932 3078"/>
                              <a:gd name="T33" fmla="*/ T32 w 960"/>
                              <a:gd name="T34" fmla="+- 0 1672 913"/>
                              <a:gd name="T35" fmla="*/ 1672 h 785"/>
                              <a:gd name="T36" fmla="+- 0 3916 3078"/>
                              <a:gd name="T37" fmla="*/ T36 w 960"/>
                              <a:gd name="T38" fmla="+- 0 1675 913"/>
                              <a:gd name="T39" fmla="*/ 1675 h 785"/>
                              <a:gd name="T40" fmla="+- 0 3904 3078"/>
                              <a:gd name="T41" fmla="*/ T40 w 960"/>
                              <a:gd name="T42" fmla="+- 0 1675 913"/>
                              <a:gd name="T43" fmla="*/ 1675 h 785"/>
                              <a:gd name="T44" fmla="+- 0 3911 3078"/>
                              <a:gd name="T45" fmla="*/ T44 w 960"/>
                              <a:gd name="T46" fmla="+- 0 1698 913"/>
                              <a:gd name="T47" fmla="*/ 1698 h 785"/>
                              <a:gd name="T48" fmla="+- 0 3938 3078"/>
                              <a:gd name="T49" fmla="*/ T48 w 960"/>
                              <a:gd name="T50" fmla="+- 0 1694 913"/>
                              <a:gd name="T51" fmla="*/ 1694 h 785"/>
                              <a:gd name="T52" fmla="+- 0 3956 3078"/>
                              <a:gd name="T53" fmla="*/ T52 w 960"/>
                              <a:gd name="T54" fmla="+- 0 1687 913"/>
                              <a:gd name="T55" fmla="*/ 1687 h 785"/>
                              <a:gd name="T56" fmla="+- 0 3974 3078"/>
                              <a:gd name="T57" fmla="*/ T56 w 960"/>
                              <a:gd name="T58" fmla="+- 0 1678 913"/>
                              <a:gd name="T59" fmla="*/ 1678 h 785"/>
                              <a:gd name="T60" fmla="+- 0 3990 3078"/>
                              <a:gd name="T61" fmla="*/ T60 w 960"/>
                              <a:gd name="T62" fmla="+- 0 1666 913"/>
                              <a:gd name="T63" fmla="*/ 1666 h 785"/>
                              <a:gd name="T64" fmla="+- 0 4004 3078"/>
                              <a:gd name="T65" fmla="*/ T64 w 960"/>
                              <a:gd name="T66" fmla="+- 0 1652 913"/>
                              <a:gd name="T67" fmla="*/ 1652 h 785"/>
                              <a:gd name="T68" fmla="+- 0 4015 3078"/>
                              <a:gd name="T69" fmla="*/ T68 w 960"/>
                              <a:gd name="T70" fmla="+- 0 1637 913"/>
                              <a:gd name="T71" fmla="*/ 1637 h 785"/>
                              <a:gd name="T72" fmla="+- 0 4025 3078"/>
                              <a:gd name="T73" fmla="*/ T72 w 960"/>
                              <a:gd name="T74" fmla="+- 0 1619 913"/>
                              <a:gd name="T75" fmla="*/ 1619 h 785"/>
                              <a:gd name="T76" fmla="+- 0 4032 3078"/>
                              <a:gd name="T77" fmla="*/ T76 w 960"/>
                              <a:gd name="T78" fmla="+- 0 1601 913"/>
                              <a:gd name="T79" fmla="*/ 1601 h 785"/>
                              <a:gd name="T80" fmla="+- 0 4037 3078"/>
                              <a:gd name="T81" fmla="*/ T80 w 960"/>
                              <a:gd name="T82" fmla="+- 0 1581 913"/>
                              <a:gd name="T83" fmla="*/ 1581 h 785"/>
                              <a:gd name="T84" fmla="+- 0 3904 3078"/>
                              <a:gd name="T85" fmla="*/ T84 w 960"/>
                              <a:gd name="T86" fmla="+- 0 913 913"/>
                              <a:gd name="T87" fmla="*/ 913 h 785"/>
                              <a:gd name="T88" fmla="+- 0 3904 3078"/>
                              <a:gd name="T89" fmla="*/ T88 w 960"/>
                              <a:gd name="T90" fmla="+- 0 936 913"/>
                              <a:gd name="T91" fmla="*/ 936 h 785"/>
                              <a:gd name="T92" fmla="+- 0 3916 3078"/>
                              <a:gd name="T93" fmla="*/ T92 w 960"/>
                              <a:gd name="T94" fmla="+- 0 936 913"/>
                              <a:gd name="T95" fmla="*/ 936 h 785"/>
                              <a:gd name="T96" fmla="+- 0 3932 3078"/>
                              <a:gd name="T97" fmla="*/ T96 w 960"/>
                              <a:gd name="T98" fmla="+- 0 939 913"/>
                              <a:gd name="T99" fmla="*/ 939 h 785"/>
                              <a:gd name="T100" fmla="+- 0 3948 3078"/>
                              <a:gd name="T101" fmla="*/ T100 w 960"/>
                              <a:gd name="T102" fmla="+- 0 945 913"/>
                              <a:gd name="T103" fmla="*/ 945 h 785"/>
                              <a:gd name="T104" fmla="+- 0 3962 3078"/>
                              <a:gd name="T105" fmla="*/ T104 w 960"/>
                              <a:gd name="T106" fmla="+- 0 952 913"/>
                              <a:gd name="T107" fmla="*/ 952 h 785"/>
                              <a:gd name="T108" fmla="+- 0 3976 3078"/>
                              <a:gd name="T109" fmla="*/ T108 w 960"/>
                              <a:gd name="T110" fmla="+- 0 962 913"/>
                              <a:gd name="T111" fmla="*/ 962 h 785"/>
                              <a:gd name="T112" fmla="+- 0 3987 3078"/>
                              <a:gd name="T113" fmla="*/ T112 w 960"/>
                              <a:gd name="T114" fmla="+- 0 974 913"/>
                              <a:gd name="T115" fmla="*/ 974 h 785"/>
                              <a:gd name="T116" fmla="+- 0 4000 3078"/>
                              <a:gd name="T117" fmla="*/ T116 w 960"/>
                              <a:gd name="T118" fmla="+- 0 992 913"/>
                              <a:gd name="T119" fmla="*/ 992 h 785"/>
                              <a:gd name="T120" fmla="+- 0 4008 3078"/>
                              <a:gd name="T121" fmla="*/ T120 w 960"/>
                              <a:gd name="T122" fmla="+- 0 1006 913"/>
                              <a:gd name="T123" fmla="*/ 1006 h 785"/>
                              <a:gd name="T124" fmla="+- 0 4013 3078"/>
                              <a:gd name="T125" fmla="*/ T124 w 960"/>
                              <a:gd name="T126" fmla="+- 0 1022 913"/>
                              <a:gd name="T127" fmla="*/ 1022 h 785"/>
                              <a:gd name="T128" fmla="+- 0 4016 3078"/>
                              <a:gd name="T129" fmla="*/ T128 w 960"/>
                              <a:gd name="T130" fmla="+- 0 1040 913"/>
                              <a:gd name="T131" fmla="*/ 1040 h 785"/>
                              <a:gd name="T132" fmla="+- 0 4016 3078"/>
                              <a:gd name="T133" fmla="*/ T132 w 960"/>
                              <a:gd name="T134" fmla="+- 0 1567 913"/>
                              <a:gd name="T135" fmla="*/ 1567 h 785"/>
                              <a:gd name="T136" fmla="+- 0 4038 3078"/>
                              <a:gd name="T137" fmla="*/ T136 w 960"/>
                              <a:gd name="T138" fmla="+- 0 1571 913"/>
                              <a:gd name="T139" fmla="*/ 1571 h 785"/>
                              <a:gd name="T140" fmla="+- 0 4038 3078"/>
                              <a:gd name="T141" fmla="*/ T140 w 960"/>
                              <a:gd name="T142" fmla="+- 0 1037 913"/>
                              <a:gd name="T143" fmla="*/ 1037 h 785"/>
                              <a:gd name="T144" fmla="+- 0 4034 3078"/>
                              <a:gd name="T145" fmla="*/ T144 w 960"/>
                              <a:gd name="T146" fmla="+- 0 1017 913"/>
                              <a:gd name="T147" fmla="*/ 1017 h 785"/>
                              <a:gd name="T148" fmla="+- 0 4028 3078"/>
                              <a:gd name="T149" fmla="*/ T148 w 960"/>
                              <a:gd name="T150" fmla="+- 0 998 913"/>
                              <a:gd name="T151" fmla="*/ 998 h 785"/>
                              <a:gd name="T152" fmla="+- 0 4019 3078"/>
                              <a:gd name="T153" fmla="*/ T152 w 960"/>
                              <a:gd name="T154" fmla="+- 0 980 913"/>
                              <a:gd name="T155" fmla="*/ 980 h 785"/>
                              <a:gd name="T156" fmla="+- 0 4008 3078"/>
                              <a:gd name="T157" fmla="*/ T156 w 960"/>
                              <a:gd name="T158" fmla="+- 0 963 913"/>
                              <a:gd name="T159" fmla="*/ 963 h 785"/>
                              <a:gd name="T160" fmla="+- 0 3994 3078"/>
                              <a:gd name="T161" fmla="*/ T160 w 960"/>
                              <a:gd name="T162" fmla="+- 0 949 913"/>
                              <a:gd name="T163" fmla="*/ 949 h 785"/>
                              <a:gd name="T164" fmla="+- 0 3974 3078"/>
                              <a:gd name="T165" fmla="*/ T164 w 960"/>
                              <a:gd name="T166" fmla="+- 0 933 913"/>
                              <a:gd name="T167" fmla="*/ 933 h 785"/>
                              <a:gd name="T168" fmla="+- 0 3950 3078"/>
                              <a:gd name="T169" fmla="*/ T168 w 960"/>
                              <a:gd name="T170" fmla="+- 0 921 913"/>
                              <a:gd name="T171" fmla="*/ 921 h 785"/>
                              <a:gd name="T172" fmla="+- 0 3931 3078"/>
                              <a:gd name="T173" fmla="*/ T172 w 960"/>
                              <a:gd name="T174" fmla="+- 0 916 913"/>
                              <a:gd name="T175" fmla="*/ 916 h 785"/>
                              <a:gd name="T176" fmla="+- 0 3911 3078"/>
                              <a:gd name="T177" fmla="*/ T176 w 960"/>
                              <a:gd name="T178" fmla="+- 0 913 913"/>
                              <a:gd name="T179" fmla="*/ 913 h 785"/>
                              <a:gd name="T180" fmla="+- 0 4016 3078"/>
                              <a:gd name="T181" fmla="*/ T180 w 960"/>
                              <a:gd name="T182" fmla="+- 0 1040 913"/>
                              <a:gd name="T183" fmla="*/ 1040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60" h="785">
                                <a:moveTo>
                                  <a:pt x="960" y="658"/>
                                </a:moveTo>
                                <a:lnTo>
                                  <a:pt x="938" y="658"/>
                                </a:lnTo>
                                <a:lnTo>
                                  <a:pt x="937" y="664"/>
                                </a:lnTo>
                                <a:lnTo>
                                  <a:pt x="936" y="670"/>
                                </a:lnTo>
                                <a:lnTo>
                                  <a:pt x="935" y="676"/>
                                </a:lnTo>
                                <a:lnTo>
                                  <a:pt x="933" y="681"/>
                                </a:lnTo>
                                <a:lnTo>
                                  <a:pt x="932" y="686"/>
                                </a:lnTo>
                                <a:lnTo>
                                  <a:pt x="930" y="692"/>
                                </a:lnTo>
                                <a:lnTo>
                                  <a:pt x="927" y="697"/>
                                </a:lnTo>
                                <a:lnTo>
                                  <a:pt x="925" y="702"/>
                                </a:lnTo>
                                <a:lnTo>
                                  <a:pt x="922" y="707"/>
                                </a:lnTo>
                                <a:lnTo>
                                  <a:pt x="919" y="711"/>
                                </a:lnTo>
                                <a:lnTo>
                                  <a:pt x="916" y="716"/>
                                </a:lnTo>
                                <a:lnTo>
                                  <a:pt x="913" y="720"/>
                                </a:lnTo>
                                <a:lnTo>
                                  <a:pt x="909" y="724"/>
                                </a:lnTo>
                                <a:lnTo>
                                  <a:pt x="906" y="728"/>
                                </a:lnTo>
                                <a:lnTo>
                                  <a:pt x="902" y="732"/>
                                </a:lnTo>
                                <a:lnTo>
                                  <a:pt x="898" y="736"/>
                                </a:lnTo>
                                <a:lnTo>
                                  <a:pt x="893" y="739"/>
                                </a:lnTo>
                                <a:lnTo>
                                  <a:pt x="889" y="743"/>
                                </a:lnTo>
                                <a:lnTo>
                                  <a:pt x="884" y="746"/>
                                </a:lnTo>
                                <a:lnTo>
                                  <a:pt x="880" y="748"/>
                                </a:lnTo>
                                <a:lnTo>
                                  <a:pt x="875" y="751"/>
                                </a:lnTo>
                                <a:lnTo>
                                  <a:pt x="870" y="753"/>
                                </a:lnTo>
                                <a:lnTo>
                                  <a:pt x="865" y="755"/>
                                </a:lnTo>
                                <a:lnTo>
                                  <a:pt x="860" y="757"/>
                                </a:lnTo>
                                <a:lnTo>
                                  <a:pt x="854" y="759"/>
                                </a:lnTo>
                                <a:lnTo>
                                  <a:pt x="849" y="760"/>
                                </a:lnTo>
                                <a:lnTo>
                                  <a:pt x="843" y="761"/>
                                </a:lnTo>
                                <a:lnTo>
                                  <a:pt x="838" y="762"/>
                                </a:lnTo>
                                <a:lnTo>
                                  <a:pt x="832" y="762"/>
                                </a:lnTo>
                                <a:lnTo>
                                  <a:pt x="826" y="762"/>
                                </a:lnTo>
                                <a:lnTo>
                                  <a:pt x="0" y="762"/>
                                </a:lnTo>
                                <a:lnTo>
                                  <a:pt x="0" y="785"/>
                                </a:lnTo>
                                <a:lnTo>
                                  <a:pt x="833" y="785"/>
                                </a:lnTo>
                                <a:lnTo>
                                  <a:pt x="840" y="784"/>
                                </a:lnTo>
                                <a:lnTo>
                                  <a:pt x="847" y="783"/>
                                </a:lnTo>
                                <a:lnTo>
                                  <a:pt x="860" y="781"/>
                                </a:lnTo>
                                <a:lnTo>
                                  <a:pt x="866" y="779"/>
                                </a:lnTo>
                                <a:lnTo>
                                  <a:pt x="872" y="777"/>
                                </a:lnTo>
                                <a:lnTo>
                                  <a:pt x="878" y="774"/>
                                </a:lnTo>
                                <a:lnTo>
                                  <a:pt x="884" y="771"/>
                                </a:lnTo>
                                <a:lnTo>
                                  <a:pt x="890" y="768"/>
                                </a:lnTo>
                                <a:lnTo>
                                  <a:pt x="896" y="765"/>
                                </a:lnTo>
                                <a:lnTo>
                                  <a:pt x="901" y="761"/>
                                </a:lnTo>
                                <a:lnTo>
                                  <a:pt x="906" y="757"/>
                                </a:lnTo>
                                <a:lnTo>
                                  <a:pt x="912" y="753"/>
                                </a:lnTo>
                                <a:lnTo>
                                  <a:pt x="916" y="749"/>
                                </a:lnTo>
                                <a:lnTo>
                                  <a:pt x="921" y="744"/>
                                </a:lnTo>
                                <a:lnTo>
                                  <a:pt x="926" y="739"/>
                                </a:lnTo>
                                <a:lnTo>
                                  <a:pt x="930" y="735"/>
                                </a:lnTo>
                                <a:lnTo>
                                  <a:pt x="934" y="729"/>
                                </a:lnTo>
                                <a:lnTo>
                                  <a:pt x="937" y="724"/>
                                </a:lnTo>
                                <a:lnTo>
                                  <a:pt x="941" y="718"/>
                                </a:lnTo>
                                <a:lnTo>
                                  <a:pt x="944" y="713"/>
                                </a:lnTo>
                                <a:lnTo>
                                  <a:pt x="947" y="706"/>
                                </a:lnTo>
                                <a:lnTo>
                                  <a:pt x="950" y="700"/>
                                </a:lnTo>
                                <a:lnTo>
                                  <a:pt x="952" y="694"/>
                                </a:lnTo>
                                <a:lnTo>
                                  <a:pt x="954" y="688"/>
                                </a:lnTo>
                                <a:lnTo>
                                  <a:pt x="956" y="681"/>
                                </a:lnTo>
                                <a:lnTo>
                                  <a:pt x="958" y="674"/>
                                </a:lnTo>
                                <a:lnTo>
                                  <a:pt x="959" y="668"/>
                                </a:lnTo>
                                <a:lnTo>
                                  <a:pt x="960" y="661"/>
                                </a:lnTo>
                                <a:lnTo>
                                  <a:pt x="960" y="658"/>
                                </a:lnTo>
                                <a:close/>
                                <a:moveTo>
                                  <a:pt x="826" y="0"/>
                                </a:moveTo>
                                <a:lnTo>
                                  <a:pt x="0" y="0"/>
                                </a:lnTo>
                                <a:lnTo>
                                  <a:pt x="0" y="23"/>
                                </a:lnTo>
                                <a:lnTo>
                                  <a:pt x="826" y="23"/>
                                </a:lnTo>
                                <a:lnTo>
                                  <a:pt x="832" y="23"/>
                                </a:lnTo>
                                <a:lnTo>
                                  <a:pt x="838" y="23"/>
                                </a:lnTo>
                                <a:lnTo>
                                  <a:pt x="843" y="24"/>
                                </a:lnTo>
                                <a:lnTo>
                                  <a:pt x="849" y="25"/>
                                </a:lnTo>
                                <a:lnTo>
                                  <a:pt x="854" y="26"/>
                                </a:lnTo>
                                <a:lnTo>
                                  <a:pt x="860" y="28"/>
                                </a:lnTo>
                                <a:lnTo>
                                  <a:pt x="865" y="30"/>
                                </a:lnTo>
                                <a:lnTo>
                                  <a:pt x="870" y="32"/>
                                </a:lnTo>
                                <a:lnTo>
                                  <a:pt x="875" y="34"/>
                                </a:lnTo>
                                <a:lnTo>
                                  <a:pt x="880" y="36"/>
                                </a:lnTo>
                                <a:lnTo>
                                  <a:pt x="884" y="39"/>
                                </a:lnTo>
                                <a:lnTo>
                                  <a:pt x="889" y="42"/>
                                </a:lnTo>
                                <a:lnTo>
                                  <a:pt x="893" y="46"/>
                                </a:lnTo>
                                <a:lnTo>
                                  <a:pt x="898" y="49"/>
                                </a:lnTo>
                                <a:lnTo>
                                  <a:pt x="902" y="53"/>
                                </a:lnTo>
                                <a:lnTo>
                                  <a:pt x="906" y="56"/>
                                </a:lnTo>
                                <a:lnTo>
                                  <a:pt x="909" y="61"/>
                                </a:lnTo>
                                <a:lnTo>
                                  <a:pt x="916" y="69"/>
                                </a:lnTo>
                                <a:lnTo>
                                  <a:pt x="919" y="74"/>
                                </a:lnTo>
                                <a:lnTo>
                                  <a:pt x="922" y="79"/>
                                </a:lnTo>
                                <a:lnTo>
                                  <a:pt x="925" y="83"/>
                                </a:lnTo>
                                <a:lnTo>
                                  <a:pt x="927" y="88"/>
                                </a:lnTo>
                                <a:lnTo>
                                  <a:pt x="930" y="93"/>
                                </a:lnTo>
                                <a:lnTo>
                                  <a:pt x="932" y="99"/>
                                </a:lnTo>
                                <a:lnTo>
                                  <a:pt x="933" y="104"/>
                                </a:lnTo>
                                <a:lnTo>
                                  <a:pt x="935" y="109"/>
                                </a:lnTo>
                                <a:lnTo>
                                  <a:pt x="936" y="115"/>
                                </a:lnTo>
                                <a:lnTo>
                                  <a:pt x="937" y="121"/>
                                </a:lnTo>
                                <a:lnTo>
                                  <a:pt x="938" y="127"/>
                                </a:lnTo>
                                <a:lnTo>
                                  <a:pt x="938" y="131"/>
                                </a:lnTo>
                                <a:lnTo>
                                  <a:pt x="938" y="654"/>
                                </a:lnTo>
                                <a:lnTo>
                                  <a:pt x="938" y="659"/>
                                </a:lnTo>
                                <a:lnTo>
                                  <a:pt x="938" y="658"/>
                                </a:lnTo>
                                <a:lnTo>
                                  <a:pt x="960" y="658"/>
                                </a:lnTo>
                                <a:lnTo>
                                  <a:pt x="960" y="654"/>
                                </a:lnTo>
                                <a:lnTo>
                                  <a:pt x="960" y="131"/>
                                </a:lnTo>
                                <a:lnTo>
                                  <a:pt x="960" y="124"/>
                                </a:lnTo>
                                <a:lnTo>
                                  <a:pt x="959" y="117"/>
                                </a:lnTo>
                                <a:lnTo>
                                  <a:pt x="958" y="110"/>
                                </a:lnTo>
                                <a:lnTo>
                                  <a:pt x="956" y="104"/>
                                </a:lnTo>
                                <a:lnTo>
                                  <a:pt x="954" y="97"/>
                                </a:lnTo>
                                <a:lnTo>
                                  <a:pt x="952" y="91"/>
                                </a:lnTo>
                                <a:lnTo>
                                  <a:pt x="950" y="85"/>
                                </a:lnTo>
                                <a:lnTo>
                                  <a:pt x="947" y="78"/>
                                </a:lnTo>
                                <a:lnTo>
                                  <a:pt x="944" y="72"/>
                                </a:lnTo>
                                <a:lnTo>
                                  <a:pt x="941" y="67"/>
                                </a:lnTo>
                                <a:lnTo>
                                  <a:pt x="937" y="61"/>
                                </a:lnTo>
                                <a:lnTo>
                                  <a:pt x="934" y="56"/>
                                </a:lnTo>
                                <a:lnTo>
                                  <a:pt x="930" y="50"/>
                                </a:lnTo>
                                <a:lnTo>
                                  <a:pt x="925" y="45"/>
                                </a:lnTo>
                                <a:lnTo>
                                  <a:pt x="921" y="41"/>
                                </a:lnTo>
                                <a:lnTo>
                                  <a:pt x="916" y="36"/>
                                </a:lnTo>
                                <a:lnTo>
                                  <a:pt x="912" y="32"/>
                                </a:lnTo>
                                <a:lnTo>
                                  <a:pt x="901" y="24"/>
                                </a:lnTo>
                                <a:lnTo>
                                  <a:pt x="896" y="20"/>
                                </a:lnTo>
                                <a:lnTo>
                                  <a:pt x="890" y="17"/>
                                </a:lnTo>
                                <a:lnTo>
                                  <a:pt x="884" y="14"/>
                                </a:lnTo>
                                <a:lnTo>
                                  <a:pt x="872" y="8"/>
                                </a:lnTo>
                                <a:lnTo>
                                  <a:pt x="866" y="6"/>
                                </a:lnTo>
                                <a:lnTo>
                                  <a:pt x="860" y="4"/>
                                </a:lnTo>
                                <a:lnTo>
                                  <a:pt x="853" y="3"/>
                                </a:lnTo>
                                <a:lnTo>
                                  <a:pt x="847" y="2"/>
                                </a:lnTo>
                                <a:lnTo>
                                  <a:pt x="840" y="1"/>
                                </a:lnTo>
                                <a:lnTo>
                                  <a:pt x="833" y="0"/>
                                </a:lnTo>
                                <a:lnTo>
                                  <a:pt x="826" y="0"/>
                                </a:lnTo>
                                <a:close/>
                                <a:moveTo>
                                  <a:pt x="938" y="126"/>
                                </a:moveTo>
                                <a:lnTo>
                                  <a:pt x="938" y="127"/>
                                </a:lnTo>
                                <a:lnTo>
                                  <a:pt x="938" y="126"/>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4693993" name="Picture 3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326" y="1027"/>
                            <a:ext cx="167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8909052" name="Picture 3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346" y="1292"/>
                            <a:ext cx="167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5270376" name="Picture 3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048" y="506"/>
                            <a:ext cx="10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2955110" name="Picture 3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103" y="2071"/>
                            <a:ext cx="1905"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4466158" name="Freeform 305"/>
                        <wps:cNvSpPr>
                          <a:spLocks/>
                        </wps:cNvSpPr>
                        <wps:spPr bwMode="auto">
                          <a:xfrm>
                            <a:off x="2096" y="2067"/>
                            <a:ext cx="960" cy="785"/>
                          </a:xfrm>
                          <a:custGeom>
                            <a:avLst/>
                            <a:gdLst>
                              <a:gd name="T0" fmla="+- 0 3056 2097"/>
                              <a:gd name="T1" fmla="*/ T0 w 960"/>
                              <a:gd name="T2" fmla="+- 0 2068 2068"/>
                              <a:gd name="T3" fmla="*/ 2068 h 785"/>
                              <a:gd name="T4" fmla="+- 0 2230 2097"/>
                              <a:gd name="T5" fmla="*/ T4 w 960"/>
                              <a:gd name="T6" fmla="+- 0 2068 2068"/>
                              <a:gd name="T7" fmla="*/ 2068 h 785"/>
                              <a:gd name="T8" fmla="+- 0 2223 2097"/>
                              <a:gd name="T9" fmla="*/ T8 w 960"/>
                              <a:gd name="T10" fmla="+- 0 2068 2068"/>
                              <a:gd name="T11" fmla="*/ 2068 h 785"/>
                              <a:gd name="T12" fmla="+- 0 2191 2097"/>
                              <a:gd name="T13" fmla="*/ T12 w 960"/>
                              <a:gd name="T14" fmla="+- 0 2074 2068"/>
                              <a:gd name="T15" fmla="*/ 2074 h 785"/>
                              <a:gd name="T16" fmla="+- 0 2184 2097"/>
                              <a:gd name="T17" fmla="*/ T16 w 960"/>
                              <a:gd name="T18" fmla="+- 0 2076 2068"/>
                              <a:gd name="T19" fmla="*/ 2076 h 785"/>
                              <a:gd name="T20" fmla="+- 0 2131 2097"/>
                              <a:gd name="T21" fmla="*/ T20 w 960"/>
                              <a:gd name="T22" fmla="+- 0 2113 2068"/>
                              <a:gd name="T23" fmla="*/ 2113 h 785"/>
                              <a:gd name="T24" fmla="+- 0 2101 2097"/>
                              <a:gd name="T25" fmla="*/ T24 w 960"/>
                              <a:gd name="T26" fmla="+- 0 2172 2068"/>
                              <a:gd name="T27" fmla="*/ 2172 h 785"/>
                              <a:gd name="T28" fmla="+- 0 2097 2097"/>
                              <a:gd name="T29" fmla="*/ T28 w 960"/>
                              <a:gd name="T30" fmla="+- 0 2721 2068"/>
                              <a:gd name="T31" fmla="*/ 2721 h 785"/>
                              <a:gd name="T32" fmla="+- 0 2097 2097"/>
                              <a:gd name="T33" fmla="*/ T32 w 960"/>
                              <a:gd name="T34" fmla="+- 0 2722 2068"/>
                              <a:gd name="T35" fmla="*/ 2722 h 785"/>
                              <a:gd name="T36" fmla="+- 0 2113 2097"/>
                              <a:gd name="T37" fmla="*/ T36 w 960"/>
                              <a:gd name="T38" fmla="+- 0 2780 2068"/>
                              <a:gd name="T39" fmla="*/ 2780 h 785"/>
                              <a:gd name="T40" fmla="+- 0 2155 2097"/>
                              <a:gd name="T41" fmla="*/ T40 w 960"/>
                              <a:gd name="T42" fmla="+- 0 2829 2068"/>
                              <a:gd name="T43" fmla="*/ 2829 h 785"/>
                              <a:gd name="T44" fmla="+- 0 2217 2097"/>
                              <a:gd name="T45" fmla="*/ T44 w 960"/>
                              <a:gd name="T46" fmla="+- 0 2852 2068"/>
                              <a:gd name="T47" fmla="*/ 2852 h 785"/>
                              <a:gd name="T48" fmla="+- 0 2230 2097"/>
                              <a:gd name="T49" fmla="*/ T48 w 960"/>
                              <a:gd name="T50" fmla="+- 0 2853 2068"/>
                              <a:gd name="T51" fmla="*/ 2853 h 785"/>
                              <a:gd name="T52" fmla="+- 0 3056 2097"/>
                              <a:gd name="T53" fmla="*/ T52 w 960"/>
                              <a:gd name="T54" fmla="+- 0 2853 2068"/>
                              <a:gd name="T55" fmla="*/ 2853 h 785"/>
                              <a:gd name="T56" fmla="+- 0 3056 2097"/>
                              <a:gd name="T57" fmla="*/ T56 w 960"/>
                              <a:gd name="T58" fmla="+- 0 2830 2068"/>
                              <a:gd name="T59" fmla="*/ 2830 h 785"/>
                              <a:gd name="T60" fmla="+- 0 2231 2097"/>
                              <a:gd name="T61" fmla="*/ T60 w 960"/>
                              <a:gd name="T62" fmla="+- 0 2830 2068"/>
                              <a:gd name="T63" fmla="*/ 2830 h 785"/>
                              <a:gd name="T64" fmla="+- 0 2224 2097"/>
                              <a:gd name="T65" fmla="*/ T64 w 960"/>
                              <a:gd name="T66" fmla="+- 0 2830 2068"/>
                              <a:gd name="T67" fmla="*/ 2830 h 785"/>
                              <a:gd name="T68" fmla="+- 0 2219 2097"/>
                              <a:gd name="T69" fmla="*/ T68 w 960"/>
                              <a:gd name="T70" fmla="+- 0 2830 2068"/>
                              <a:gd name="T71" fmla="*/ 2830 h 785"/>
                              <a:gd name="T72" fmla="+- 0 2219 2097"/>
                              <a:gd name="T73" fmla="*/ T72 w 960"/>
                              <a:gd name="T74" fmla="+- 0 2830 2068"/>
                              <a:gd name="T75" fmla="*/ 2830 h 785"/>
                              <a:gd name="T76" fmla="+- 0 2213 2097"/>
                              <a:gd name="T77" fmla="*/ T76 w 960"/>
                              <a:gd name="T78" fmla="+- 0 2829 2068"/>
                              <a:gd name="T79" fmla="*/ 2829 h 785"/>
                              <a:gd name="T80" fmla="+- 0 2155 2097"/>
                              <a:gd name="T81" fmla="*/ T80 w 960"/>
                              <a:gd name="T82" fmla="+- 0 2800 2068"/>
                              <a:gd name="T83" fmla="*/ 2800 h 785"/>
                              <a:gd name="T84" fmla="+- 0 2123 2097"/>
                              <a:gd name="T85" fmla="*/ T84 w 960"/>
                              <a:gd name="T86" fmla="+- 0 2749 2068"/>
                              <a:gd name="T87" fmla="*/ 2749 h 785"/>
                              <a:gd name="T88" fmla="+- 0 2118 2097"/>
                              <a:gd name="T89" fmla="*/ T88 w 960"/>
                              <a:gd name="T90" fmla="+- 0 2715 2068"/>
                              <a:gd name="T91" fmla="*/ 2715 h 785"/>
                              <a:gd name="T92" fmla="+- 0 2118 2097"/>
                              <a:gd name="T93" fmla="*/ T92 w 960"/>
                              <a:gd name="T94" fmla="+- 0 2200 2068"/>
                              <a:gd name="T95" fmla="*/ 2200 h 785"/>
                              <a:gd name="T96" fmla="+- 0 2137 2097"/>
                              <a:gd name="T97" fmla="*/ T96 w 960"/>
                              <a:gd name="T98" fmla="+- 0 2141 2068"/>
                              <a:gd name="T99" fmla="*/ 2141 h 785"/>
                              <a:gd name="T100" fmla="+- 0 2187 2097"/>
                              <a:gd name="T101" fmla="*/ T100 w 960"/>
                              <a:gd name="T102" fmla="+- 0 2100 2068"/>
                              <a:gd name="T103" fmla="*/ 2100 h 785"/>
                              <a:gd name="T104" fmla="+- 0 2219 2097"/>
                              <a:gd name="T105" fmla="*/ T104 w 960"/>
                              <a:gd name="T106" fmla="+- 0 2091 2068"/>
                              <a:gd name="T107" fmla="*/ 2091 h 785"/>
                              <a:gd name="T108" fmla="+- 0 2219 2097"/>
                              <a:gd name="T109" fmla="*/ T108 w 960"/>
                              <a:gd name="T110" fmla="+- 0 2091 2068"/>
                              <a:gd name="T111" fmla="*/ 2091 h 785"/>
                              <a:gd name="T112" fmla="+- 0 2224 2097"/>
                              <a:gd name="T113" fmla="*/ T112 w 960"/>
                              <a:gd name="T114" fmla="+- 0 2091 2068"/>
                              <a:gd name="T115" fmla="*/ 2091 h 785"/>
                              <a:gd name="T116" fmla="+- 0 2231 2097"/>
                              <a:gd name="T117" fmla="*/ T116 w 960"/>
                              <a:gd name="T118" fmla="+- 0 2090 2068"/>
                              <a:gd name="T119" fmla="*/ 2090 h 785"/>
                              <a:gd name="T120" fmla="+- 0 3056 2097"/>
                              <a:gd name="T121" fmla="*/ T120 w 960"/>
                              <a:gd name="T122" fmla="+- 0 2090 2068"/>
                              <a:gd name="T123" fmla="*/ 2090 h 785"/>
                              <a:gd name="T124" fmla="+- 0 3056 2097"/>
                              <a:gd name="T125" fmla="*/ T124 w 960"/>
                              <a:gd name="T126" fmla="+- 0 2068 2068"/>
                              <a:gd name="T127" fmla="*/ 2068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60" h="785">
                                <a:moveTo>
                                  <a:pt x="959" y="0"/>
                                </a:moveTo>
                                <a:lnTo>
                                  <a:pt x="133" y="0"/>
                                </a:lnTo>
                                <a:lnTo>
                                  <a:pt x="126" y="0"/>
                                </a:lnTo>
                                <a:lnTo>
                                  <a:pt x="94" y="6"/>
                                </a:lnTo>
                                <a:lnTo>
                                  <a:pt x="87" y="8"/>
                                </a:lnTo>
                                <a:lnTo>
                                  <a:pt x="34" y="45"/>
                                </a:lnTo>
                                <a:lnTo>
                                  <a:pt x="4" y="104"/>
                                </a:lnTo>
                                <a:lnTo>
                                  <a:pt x="0" y="653"/>
                                </a:lnTo>
                                <a:lnTo>
                                  <a:pt x="0" y="654"/>
                                </a:lnTo>
                                <a:lnTo>
                                  <a:pt x="16" y="712"/>
                                </a:lnTo>
                                <a:lnTo>
                                  <a:pt x="58" y="761"/>
                                </a:lnTo>
                                <a:lnTo>
                                  <a:pt x="120" y="784"/>
                                </a:lnTo>
                                <a:lnTo>
                                  <a:pt x="133" y="785"/>
                                </a:lnTo>
                                <a:lnTo>
                                  <a:pt x="959" y="785"/>
                                </a:lnTo>
                                <a:lnTo>
                                  <a:pt x="959" y="762"/>
                                </a:lnTo>
                                <a:lnTo>
                                  <a:pt x="134" y="762"/>
                                </a:lnTo>
                                <a:lnTo>
                                  <a:pt x="127" y="762"/>
                                </a:lnTo>
                                <a:lnTo>
                                  <a:pt x="122" y="762"/>
                                </a:lnTo>
                                <a:lnTo>
                                  <a:pt x="116" y="761"/>
                                </a:lnTo>
                                <a:lnTo>
                                  <a:pt x="58" y="732"/>
                                </a:lnTo>
                                <a:lnTo>
                                  <a:pt x="26" y="681"/>
                                </a:lnTo>
                                <a:lnTo>
                                  <a:pt x="21" y="647"/>
                                </a:lnTo>
                                <a:lnTo>
                                  <a:pt x="21" y="132"/>
                                </a:lnTo>
                                <a:lnTo>
                                  <a:pt x="40" y="73"/>
                                </a:lnTo>
                                <a:lnTo>
                                  <a:pt x="90" y="32"/>
                                </a:lnTo>
                                <a:lnTo>
                                  <a:pt x="122" y="23"/>
                                </a:lnTo>
                                <a:lnTo>
                                  <a:pt x="127" y="23"/>
                                </a:lnTo>
                                <a:lnTo>
                                  <a:pt x="134" y="22"/>
                                </a:lnTo>
                                <a:lnTo>
                                  <a:pt x="959" y="22"/>
                                </a:lnTo>
                                <a:lnTo>
                                  <a:pt x="959" y="0"/>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843531" name="Freeform 306"/>
                        <wps:cNvSpPr>
                          <a:spLocks/>
                        </wps:cNvSpPr>
                        <wps:spPr bwMode="auto">
                          <a:xfrm>
                            <a:off x="3056" y="2067"/>
                            <a:ext cx="960" cy="785"/>
                          </a:xfrm>
                          <a:custGeom>
                            <a:avLst/>
                            <a:gdLst>
                              <a:gd name="T0" fmla="+- 0 3883 3056"/>
                              <a:gd name="T1" fmla="*/ T0 w 960"/>
                              <a:gd name="T2" fmla="+- 0 2068 2068"/>
                              <a:gd name="T3" fmla="*/ 2068 h 785"/>
                              <a:gd name="T4" fmla="+- 0 3056 3056"/>
                              <a:gd name="T5" fmla="*/ T4 w 960"/>
                              <a:gd name="T6" fmla="+- 0 2068 2068"/>
                              <a:gd name="T7" fmla="*/ 2068 h 785"/>
                              <a:gd name="T8" fmla="+- 0 3056 3056"/>
                              <a:gd name="T9" fmla="*/ T8 w 960"/>
                              <a:gd name="T10" fmla="+- 0 2090 2068"/>
                              <a:gd name="T11" fmla="*/ 2090 h 785"/>
                              <a:gd name="T12" fmla="+- 0 3882 3056"/>
                              <a:gd name="T13" fmla="*/ T12 w 960"/>
                              <a:gd name="T14" fmla="+- 0 2090 2068"/>
                              <a:gd name="T15" fmla="*/ 2090 h 785"/>
                              <a:gd name="T16" fmla="+- 0 3888 3056"/>
                              <a:gd name="T17" fmla="*/ T16 w 960"/>
                              <a:gd name="T18" fmla="+- 0 2091 2068"/>
                              <a:gd name="T19" fmla="*/ 2091 h 785"/>
                              <a:gd name="T20" fmla="+- 0 3945 3056"/>
                              <a:gd name="T21" fmla="*/ T20 w 960"/>
                              <a:gd name="T22" fmla="+- 0 2110 2068"/>
                              <a:gd name="T23" fmla="*/ 2110 h 785"/>
                              <a:gd name="T24" fmla="+- 0 3986 3056"/>
                              <a:gd name="T25" fmla="*/ T24 w 960"/>
                              <a:gd name="T26" fmla="+- 0 2161 2068"/>
                              <a:gd name="T27" fmla="*/ 2161 h 785"/>
                              <a:gd name="T28" fmla="+- 0 3994 3056"/>
                              <a:gd name="T29" fmla="*/ T28 w 960"/>
                              <a:gd name="T30" fmla="+- 0 2721 2068"/>
                              <a:gd name="T31" fmla="*/ 2721 h 785"/>
                              <a:gd name="T32" fmla="+- 0 3994 3056"/>
                              <a:gd name="T33" fmla="*/ T32 w 960"/>
                              <a:gd name="T34" fmla="+- 0 2727 2068"/>
                              <a:gd name="T35" fmla="*/ 2727 h 785"/>
                              <a:gd name="T36" fmla="+- 0 3969 3056"/>
                              <a:gd name="T37" fmla="*/ T36 w 960"/>
                              <a:gd name="T38" fmla="+- 0 2788 2068"/>
                              <a:gd name="T39" fmla="*/ 2788 h 785"/>
                              <a:gd name="T40" fmla="+- 0 3916 3056"/>
                              <a:gd name="T41" fmla="*/ T40 w 960"/>
                              <a:gd name="T42" fmla="+- 0 2825 2068"/>
                              <a:gd name="T43" fmla="*/ 2825 h 785"/>
                              <a:gd name="T44" fmla="+- 0 3882 3056"/>
                              <a:gd name="T45" fmla="*/ T44 w 960"/>
                              <a:gd name="T46" fmla="+- 0 2830 2068"/>
                              <a:gd name="T47" fmla="*/ 2830 h 785"/>
                              <a:gd name="T48" fmla="+- 0 3056 3056"/>
                              <a:gd name="T49" fmla="*/ T48 w 960"/>
                              <a:gd name="T50" fmla="+- 0 2830 2068"/>
                              <a:gd name="T51" fmla="*/ 2830 h 785"/>
                              <a:gd name="T52" fmla="+- 0 3056 3056"/>
                              <a:gd name="T53" fmla="*/ T52 w 960"/>
                              <a:gd name="T54" fmla="+- 0 2853 2068"/>
                              <a:gd name="T55" fmla="*/ 2853 h 785"/>
                              <a:gd name="T56" fmla="+- 0 3883 3056"/>
                              <a:gd name="T57" fmla="*/ T56 w 960"/>
                              <a:gd name="T58" fmla="+- 0 2853 2068"/>
                              <a:gd name="T59" fmla="*/ 2853 h 785"/>
                              <a:gd name="T60" fmla="+- 0 3889 3056"/>
                              <a:gd name="T61" fmla="*/ T60 w 960"/>
                              <a:gd name="T62" fmla="+- 0 2853 2068"/>
                              <a:gd name="T63" fmla="*/ 2853 h 785"/>
                              <a:gd name="T64" fmla="+- 0 3952 3056"/>
                              <a:gd name="T65" fmla="*/ T64 w 960"/>
                              <a:gd name="T66" fmla="+- 0 2833 2068"/>
                              <a:gd name="T67" fmla="*/ 2833 h 785"/>
                              <a:gd name="T68" fmla="+- 0 3997 3056"/>
                              <a:gd name="T69" fmla="*/ T68 w 960"/>
                              <a:gd name="T70" fmla="+- 0 2786 2068"/>
                              <a:gd name="T71" fmla="*/ 2786 h 785"/>
                              <a:gd name="T72" fmla="+- 0 4016 3056"/>
                              <a:gd name="T73" fmla="*/ T72 w 960"/>
                              <a:gd name="T74" fmla="+- 0 2729 2068"/>
                              <a:gd name="T75" fmla="*/ 2729 h 785"/>
                              <a:gd name="T76" fmla="+- 0 4016 3056"/>
                              <a:gd name="T77" fmla="*/ T76 w 960"/>
                              <a:gd name="T78" fmla="+- 0 2722 2068"/>
                              <a:gd name="T79" fmla="*/ 2722 h 785"/>
                              <a:gd name="T80" fmla="+- 0 4016 3056"/>
                              <a:gd name="T81" fmla="*/ T80 w 960"/>
                              <a:gd name="T82" fmla="+- 0 2199 2068"/>
                              <a:gd name="T83" fmla="*/ 2199 h 785"/>
                              <a:gd name="T84" fmla="+- 0 4000 3056"/>
                              <a:gd name="T85" fmla="*/ T84 w 960"/>
                              <a:gd name="T86" fmla="+- 0 2140 2068"/>
                              <a:gd name="T87" fmla="*/ 2140 h 785"/>
                              <a:gd name="T88" fmla="+- 0 3957 3056"/>
                              <a:gd name="T89" fmla="*/ T88 w 960"/>
                              <a:gd name="T90" fmla="+- 0 2092 2068"/>
                              <a:gd name="T91" fmla="*/ 2092 h 785"/>
                              <a:gd name="T92" fmla="+- 0 3896 3056"/>
                              <a:gd name="T93" fmla="*/ T92 w 960"/>
                              <a:gd name="T94" fmla="+- 0 2069 2068"/>
                              <a:gd name="T95" fmla="*/ 2069 h 785"/>
                              <a:gd name="T96" fmla="+- 0 3889 3056"/>
                              <a:gd name="T97" fmla="*/ T96 w 960"/>
                              <a:gd name="T98" fmla="+- 0 2068 2068"/>
                              <a:gd name="T99" fmla="*/ 2068 h 785"/>
                              <a:gd name="T100" fmla="+- 0 3883 3056"/>
                              <a:gd name="T101" fmla="*/ T100 w 960"/>
                              <a:gd name="T102" fmla="+- 0 2068 2068"/>
                              <a:gd name="T103" fmla="*/ 2068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60" h="785">
                                <a:moveTo>
                                  <a:pt x="827" y="0"/>
                                </a:moveTo>
                                <a:lnTo>
                                  <a:pt x="0" y="0"/>
                                </a:lnTo>
                                <a:lnTo>
                                  <a:pt x="0" y="22"/>
                                </a:lnTo>
                                <a:lnTo>
                                  <a:pt x="826" y="22"/>
                                </a:lnTo>
                                <a:lnTo>
                                  <a:pt x="832" y="23"/>
                                </a:lnTo>
                                <a:lnTo>
                                  <a:pt x="889" y="42"/>
                                </a:lnTo>
                                <a:lnTo>
                                  <a:pt x="930" y="93"/>
                                </a:lnTo>
                                <a:lnTo>
                                  <a:pt x="938" y="653"/>
                                </a:lnTo>
                                <a:lnTo>
                                  <a:pt x="938" y="659"/>
                                </a:lnTo>
                                <a:lnTo>
                                  <a:pt x="913" y="720"/>
                                </a:lnTo>
                                <a:lnTo>
                                  <a:pt x="860" y="757"/>
                                </a:lnTo>
                                <a:lnTo>
                                  <a:pt x="826" y="762"/>
                                </a:lnTo>
                                <a:lnTo>
                                  <a:pt x="0" y="762"/>
                                </a:lnTo>
                                <a:lnTo>
                                  <a:pt x="0" y="785"/>
                                </a:lnTo>
                                <a:lnTo>
                                  <a:pt x="827" y="785"/>
                                </a:lnTo>
                                <a:lnTo>
                                  <a:pt x="833" y="785"/>
                                </a:lnTo>
                                <a:lnTo>
                                  <a:pt x="896" y="765"/>
                                </a:lnTo>
                                <a:lnTo>
                                  <a:pt x="941" y="718"/>
                                </a:lnTo>
                                <a:lnTo>
                                  <a:pt x="960" y="661"/>
                                </a:lnTo>
                                <a:lnTo>
                                  <a:pt x="960" y="654"/>
                                </a:lnTo>
                                <a:lnTo>
                                  <a:pt x="960" y="131"/>
                                </a:lnTo>
                                <a:lnTo>
                                  <a:pt x="944" y="72"/>
                                </a:lnTo>
                                <a:lnTo>
                                  <a:pt x="901" y="24"/>
                                </a:lnTo>
                                <a:lnTo>
                                  <a:pt x="840" y="1"/>
                                </a:lnTo>
                                <a:lnTo>
                                  <a:pt x="833" y="0"/>
                                </a:lnTo>
                                <a:lnTo>
                                  <a:pt x="827" y="0"/>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3147279" name="Picture 3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351" y="2177"/>
                            <a:ext cx="167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9213577" name="Picture 30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461" y="2472"/>
                            <a:ext cx="139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6952118" name="Picture 30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071" y="1674"/>
                            <a:ext cx="10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657290" name="Picture 3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35" y="3239"/>
                            <a:ext cx="4963"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4742964" name="Picture 3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29" y="3236"/>
                            <a:ext cx="4987" cy="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0190248" name="Picture 3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081" y="2842"/>
                            <a:ext cx="10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4303416" name="Picture 3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53" y="4457"/>
                            <a:ext cx="4967"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2910648" name="AutoShape 314"/>
                        <wps:cNvSpPr>
                          <a:spLocks/>
                        </wps:cNvSpPr>
                        <wps:spPr bwMode="auto">
                          <a:xfrm>
                            <a:off x="650" y="4452"/>
                            <a:ext cx="2490" cy="798"/>
                          </a:xfrm>
                          <a:custGeom>
                            <a:avLst/>
                            <a:gdLst>
                              <a:gd name="T0" fmla="+- 0 780 651"/>
                              <a:gd name="T1" fmla="*/ T0 w 2490"/>
                              <a:gd name="T2" fmla="+- 0 4453 4452"/>
                              <a:gd name="T3" fmla="*/ 4453 h 798"/>
                              <a:gd name="T4" fmla="+- 0 753 651"/>
                              <a:gd name="T5" fmla="*/ T4 w 2490"/>
                              <a:gd name="T6" fmla="+- 0 4457 4452"/>
                              <a:gd name="T7" fmla="*/ 4457 h 798"/>
                              <a:gd name="T8" fmla="+- 0 734 651"/>
                              <a:gd name="T9" fmla="*/ T8 w 2490"/>
                              <a:gd name="T10" fmla="+- 0 4464 4452"/>
                              <a:gd name="T11" fmla="*/ 4464 h 798"/>
                              <a:gd name="T12" fmla="+- 0 716 651"/>
                              <a:gd name="T13" fmla="*/ T12 w 2490"/>
                              <a:gd name="T14" fmla="+- 0 4473 4452"/>
                              <a:gd name="T15" fmla="*/ 4473 h 798"/>
                              <a:gd name="T16" fmla="+- 0 700 651"/>
                              <a:gd name="T17" fmla="*/ T16 w 2490"/>
                              <a:gd name="T18" fmla="+- 0 4485 4452"/>
                              <a:gd name="T19" fmla="*/ 4485 h 798"/>
                              <a:gd name="T20" fmla="+- 0 686 651"/>
                              <a:gd name="T21" fmla="*/ T20 w 2490"/>
                              <a:gd name="T22" fmla="+- 0 4499 4452"/>
                              <a:gd name="T23" fmla="*/ 4499 h 798"/>
                              <a:gd name="T24" fmla="+- 0 674 651"/>
                              <a:gd name="T25" fmla="*/ T24 w 2490"/>
                              <a:gd name="T26" fmla="+- 0 4514 4452"/>
                              <a:gd name="T27" fmla="*/ 4514 h 798"/>
                              <a:gd name="T28" fmla="+- 0 664 651"/>
                              <a:gd name="T29" fmla="*/ T28 w 2490"/>
                              <a:gd name="T30" fmla="+- 0 4532 4452"/>
                              <a:gd name="T31" fmla="*/ 4532 h 798"/>
                              <a:gd name="T32" fmla="+- 0 655 651"/>
                              <a:gd name="T33" fmla="*/ T32 w 2490"/>
                              <a:gd name="T34" fmla="+- 0 4558 4452"/>
                              <a:gd name="T35" fmla="*/ 4558 h 798"/>
                              <a:gd name="T36" fmla="+- 0 651 651"/>
                              <a:gd name="T37" fmla="*/ T36 w 2490"/>
                              <a:gd name="T38" fmla="+- 0 4579 4452"/>
                              <a:gd name="T39" fmla="*/ 4579 h 798"/>
                              <a:gd name="T40" fmla="+- 0 651 651"/>
                              <a:gd name="T41" fmla="*/ T40 w 2490"/>
                              <a:gd name="T42" fmla="+- 0 5117 4452"/>
                              <a:gd name="T43" fmla="*/ 5117 h 798"/>
                              <a:gd name="T44" fmla="+- 0 654 651"/>
                              <a:gd name="T45" fmla="*/ T44 w 2490"/>
                              <a:gd name="T46" fmla="+- 0 5138 4452"/>
                              <a:gd name="T47" fmla="*/ 5138 h 798"/>
                              <a:gd name="T48" fmla="+- 0 659 651"/>
                              <a:gd name="T49" fmla="*/ T48 w 2490"/>
                              <a:gd name="T50" fmla="+- 0 5158 4452"/>
                              <a:gd name="T51" fmla="*/ 5158 h 798"/>
                              <a:gd name="T52" fmla="+- 0 667 651"/>
                              <a:gd name="T53" fmla="*/ T52 w 2490"/>
                              <a:gd name="T54" fmla="+- 0 5176 4452"/>
                              <a:gd name="T55" fmla="*/ 5176 h 798"/>
                              <a:gd name="T56" fmla="+- 0 678 651"/>
                              <a:gd name="T57" fmla="*/ T56 w 2490"/>
                              <a:gd name="T58" fmla="+- 0 5194 4452"/>
                              <a:gd name="T59" fmla="*/ 5194 h 798"/>
                              <a:gd name="T60" fmla="+- 0 691 651"/>
                              <a:gd name="T61" fmla="*/ T60 w 2490"/>
                              <a:gd name="T62" fmla="+- 0 5209 4452"/>
                              <a:gd name="T63" fmla="*/ 5209 h 798"/>
                              <a:gd name="T64" fmla="+- 0 711 651"/>
                              <a:gd name="T65" fmla="*/ T64 w 2490"/>
                              <a:gd name="T66" fmla="+- 0 5226 4452"/>
                              <a:gd name="T67" fmla="*/ 5226 h 798"/>
                              <a:gd name="T68" fmla="+- 0 728 651"/>
                              <a:gd name="T69" fmla="*/ T68 w 2490"/>
                              <a:gd name="T70" fmla="+- 0 5236 4452"/>
                              <a:gd name="T71" fmla="*/ 5236 h 798"/>
                              <a:gd name="T72" fmla="+- 0 746 651"/>
                              <a:gd name="T73" fmla="*/ T72 w 2490"/>
                              <a:gd name="T74" fmla="+- 0 5244 4452"/>
                              <a:gd name="T75" fmla="*/ 5244 h 798"/>
                              <a:gd name="T76" fmla="+- 0 766 651"/>
                              <a:gd name="T77" fmla="*/ T76 w 2490"/>
                              <a:gd name="T78" fmla="+- 0 5248 4452"/>
                              <a:gd name="T79" fmla="*/ 5248 h 798"/>
                              <a:gd name="T80" fmla="+- 0 787 651"/>
                              <a:gd name="T81" fmla="*/ T80 w 2490"/>
                              <a:gd name="T82" fmla="+- 0 5250 4452"/>
                              <a:gd name="T83" fmla="*/ 5250 h 798"/>
                              <a:gd name="T84" fmla="+- 0 787 651"/>
                              <a:gd name="T85" fmla="*/ T84 w 2490"/>
                              <a:gd name="T86" fmla="+- 0 5227 4452"/>
                              <a:gd name="T87" fmla="*/ 5227 h 798"/>
                              <a:gd name="T88" fmla="+- 0 770 651"/>
                              <a:gd name="T89" fmla="*/ T88 w 2490"/>
                              <a:gd name="T90" fmla="+- 0 5226 4452"/>
                              <a:gd name="T91" fmla="*/ 5226 h 798"/>
                              <a:gd name="T92" fmla="+- 0 759 651"/>
                              <a:gd name="T93" fmla="*/ T92 w 2490"/>
                              <a:gd name="T94" fmla="+- 0 5224 4452"/>
                              <a:gd name="T95" fmla="*/ 5224 h 798"/>
                              <a:gd name="T96" fmla="+- 0 742 651"/>
                              <a:gd name="T97" fmla="*/ T96 w 2490"/>
                              <a:gd name="T98" fmla="+- 0 5218 4452"/>
                              <a:gd name="T99" fmla="*/ 5218 h 798"/>
                              <a:gd name="T100" fmla="+- 0 728 651"/>
                              <a:gd name="T101" fmla="*/ T100 w 2490"/>
                              <a:gd name="T102" fmla="+- 0 5210 4452"/>
                              <a:gd name="T103" fmla="*/ 5210 h 798"/>
                              <a:gd name="T104" fmla="+- 0 714 651"/>
                              <a:gd name="T105" fmla="*/ T104 w 2490"/>
                              <a:gd name="T106" fmla="+- 0 5200 4452"/>
                              <a:gd name="T107" fmla="*/ 5200 h 798"/>
                              <a:gd name="T108" fmla="+- 0 702 651"/>
                              <a:gd name="T109" fmla="*/ T108 w 2490"/>
                              <a:gd name="T110" fmla="+- 0 5189 4452"/>
                              <a:gd name="T111" fmla="*/ 5189 h 798"/>
                              <a:gd name="T112" fmla="+- 0 695 651"/>
                              <a:gd name="T113" fmla="*/ T112 w 2490"/>
                              <a:gd name="T114" fmla="+- 0 5180 4452"/>
                              <a:gd name="T115" fmla="*/ 5180 h 798"/>
                              <a:gd name="T116" fmla="+- 0 686 651"/>
                              <a:gd name="T117" fmla="*/ T116 w 2490"/>
                              <a:gd name="T118" fmla="+- 0 5166 4452"/>
                              <a:gd name="T119" fmla="*/ 5166 h 798"/>
                              <a:gd name="T120" fmla="+- 0 680 651"/>
                              <a:gd name="T121" fmla="*/ T120 w 2490"/>
                              <a:gd name="T122" fmla="+- 0 5150 4452"/>
                              <a:gd name="T123" fmla="*/ 5150 h 798"/>
                              <a:gd name="T124" fmla="+- 0 675 651"/>
                              <a:gd name="T125" fmla="*/ T124 w 2490"/>
                              <a:gd name="T126" fmla="+- 0 5134 4452"/>
                              <a:gd name="T127" fmla="*/ 5134 h 798"/>
                              <a:gd name="T128" fmla="+- 0 673 651"/>
                              <a:gd name="T129" fmla="*/ T128 w 2490"/>
                              <a:gd name="T130" fmla="+- 0 5122 4452"/>
                              <a:gd name="T131" fmla="*/ 5122 h 798"/>
                              <a:gd name="T132" fmla="+- 0 673 651"/>
                              <a:gd name="T133" fmla="*/ T132 w 2490"/>
                              <a:gd name="T134" fmla="+- 0 4587 4452"/>
                              <a:gd name="T135" fmla="*/ 4587 h 798"/>
                              <a:gd name="T136" fmla="+- 0 675 651"/>
                              <a:gd name="T137" fmla="*/ T136 w 2490"/>
                              <a:gd name="T138" fmla="+- 0 4569 4452"/>
                              <a:gd name="T139" fmla="*/ 4569 h 798"/>
                              <a:gd name="T140" fmla="+- 0 678 651"/>
                              <a:gd name="T141" fmla="*/ T140 w 2490"/>
                              <a:gd name="T142" fmla="+- 0 4558 4452"/>
                              <a:gd name="T143" fmla="*/ 4558 h 798"/>
                              <a:gd name="T144" fmla="+- 0 684 651"/>
                              <a:gd name="T145" fmla="*/ T144 w 2490"/>
                              <a:gd name="T146" fmla="+- 0 4542 4452"/>
                              <a:gd name="T147" fmla="*/ 4542 h 798"/>
                              <a:gd name="T148" fmla="+- 0 692 651"/>
                              <a:gd name="T149" fmla="*/ T148 w 2490"/>
                              <a:gd name="T150" fmla="+- 0 4527 4452"/>
                              <a:gd name="T151" fmla="*/ 4527 h 798"/>
                              <a:gd name="T152" fmla="+- 0 699 651"/>
                              <a:gd name="T153" fmla="*/ T152 w 2490"/>
                              <a:gd name="T154" fmla="+- 0 4518 4452"/>
                              <a:gd name="T155" fmla="*/ 4518 h 798"/>
                              <a:gd name="T156" fmla="+- 0 714 651"/>
                              <a:gd name="T157" fmla="*/ T156 w 2490"/>
                              <a:gd name="T158" fmla="+- 0 4502 4452"/>
                              <a:gd name="T159" fmla="*/ 4502 h 798"/>
                              <a:gd name="T160" fmla="+- 0 723 651"/>
                              <a:gd name="T161" fmla="*/ T160 w 2490"/>
                              <a:gd name="T162" fmla="+- 0 4495 4452"/>
                              <a:gd name="T163" fmla="*/ 4495 h 798"/>
                              <a:gd name="T164" fmla="+- 0 737 651"/>
                              <a:gd name="T165" fmla="*/ T164 w 2490"/>
                              <a:gd name="T166" fmla="+- 0 4487 4452"/>
                              <a:gd name="T167" fmla="*/ 4487 h 798"/>
                              <a:gd name="T168" fmla="+- 0 753 651"/>
                              <a:gd name="T169" fmla="*/ T168 w 2490"/>
                              <a:gd name="T170" fmla="+- 0 4480 4452"/>
                              <a:gd name="T171" fmla="*/ 4480 h 798"/>
                              <a:gd name="T172" fmla="+- 0 764 651"/>
                              <a:gd name="T173" fmla="*/ T172 w 2490"/>
                              <a:gd name="T174" fmla="+- 0 4477 4452"/>
                              <a:gd name="T175" fmla="*/ 4477 h 798"/>
                              <a:gd name="T176" fmla="+- 0 781 651"/>
                              <a:gd name="T177" fmla="*/ T176 w 2490"/>
                              <a:gd name="T178" fmla="+- 0 4475 4452"/>
                              <a:gd name="T179" fmla="*/ 4475 h 798"/>
                              <a:gd name="T180" fmla="+- 0 3140 651"/>
                              <a:gd name="T181" fmla="*/ T180 w 2490"/>
                              <a:gd name="T182" fmla="+- 0 4452 4452"/>
                              <a:gd name="T183" fmla="*/ 4452 h 798"/>
                              <a:gd name="T184" fmla="+- 0 765 651"/>
                              <a:gd name="T185" fmla="*/ T184 w 2490"/>
                              <a:gd name="T186" fmla="+- 0 5225 4452"/>
                              <a:gd name="T187" fmla="*/ 5225 h 798"/>
                              <a:gd name="T188" fmla="+- 0 695 651"/>
                              <a:gd name="T189" fmla="*/ T188 w 2490"/>
                              <a:gd name="T190" fmla="+- 0 5180 4452"/>
                              <a:gd name="T191" fmla="*/ 5180 h 798"/>
                              <a:gd name="T192" fmla="+- 0 675 651"/>
                              <a:gd name="T193" fmla="*/ T192 w 2490"/>
                              <a:gd name="T194" fmla="+- 0 5133 4452"/>
                              <a:gd name="T195" fmla="*/ 5133 h 798"/>
                              <a:gd name="T196" fmla="+- 0 675 651"/>
                              <a:gd name="T197" fmla="*/ T196 w 2490"/>
                              <a:gd name="T198" fmla="+- 0 5133 4452"/>
                              <a:gd name="T199" fmla="*/ 5133 h 798"/>
                              <a:gd name="T200" fmla="+- 0 675 651"/>
                              <a:gd name="T201" fmla="*/ T200 w 2490"/>
                              <a:gd name="T202" fmla="+- 0 4569 4452"/>
                              <a:gd name="T203" fmla="*/ 4569 h 798"/>
                              <a:gd name="T204" fmla="+- 0 695 651"/>
                              <a:gd name="T205" fmla="*/ T204 w 2490"/>
                              <a:gd name="T206" fmla="+- 0 4522 4452"/>
                              <a:gd name="T207" fmla="*/ 4522 h 798"/>
                              <a:gd name="T208" fmla="+- 0 719 651"/>
                              <a:gd name="T209" fmla="*/ T208 w 2490"/>
                              <a:gd name="T210" fmla="+- 0 4498 4452"/>
                              <a:gd name="T211" fmla="*/ 4498 h 798"/>
                              <a:gd name="T212" fmla="+- 0 719 651"/>
                              <a:gd name="T213" fmla="*/ T212 w 2490"/>
                              <a:gd name="T214" fmla="+- 0 4498 4452"/>
                              <a:gd name="T215" fmla="*/ 4498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490" h="798">
                                <a:moveTo>
                                  <a:pt x="2489" y="0"/>
                                </a:moveTo>
                                <a:lnTo>
                                  <a:pt x="136" y="0"/>
                                </a:lnTo>
                                <a:lnTo>
                                  <a:pt x="129" y="1"/>
                                </a:lnTo>
                                <a:lnTo>
                                  <a:pt x="122" y="1"/>
                                </a:lnTo>
                                <a:lnTo>
                                  <a:pt x="115" y="2"/>
                                </a:lnTo>
                                <a:lnTo>
                                  <a:pt x="102" y="5"/>
                                </a:lnTo>
                                <a:lnTo>
                                  <a:pt x="95" y="7"/>
                                </a:lnTo>
                                <a:lnTo>
                                  <a:pt x="89" y="9"/>
                                </a:lnTo>
                                <a:lnTo>
                                  <a:pt x="83" y="12"/>
                                </a:lnTo>
                                <a:lnTo>
                                  <a:pt x="77" y="14"/>
                                </a:lnTo>
                                <a:lnTo>
                                  <a:pt x="71" y="17"/>
                                </a:lnTo>
                                <a:lnTo>
                                  <a:pt x="65" y="21"/>
                                </a:lnTo>
                                <a:lnTo>
                                  <a:pt x="60" y="24"/>
                                </a:lnTo>
                                <a:lnTo>
                                  <a:pt x="54" y="28"/>
                                </a:lnTo>
                                <a:lnTo>
                                  <a:pt x="49" y="33"/>
                                </a:lnTo>
                                <a:lnTo>
                                  <a:pt x="44" y="37"/>
                                </a:lnTo>
                                <a:lnTo>
                                  <a:pt x="40" y="42"/>
                                </a:lnTo>
                                <a:lnTo>
                                  <a:pt x="35" y="47"/>
                                </a:lnTo>
                                <a:lnTo>
                                  <a:pt x="31" y="52"/>
                                </a:lnTo>
                                <a:lnTo>
                                  <a:pt x="27" y="57"/>
                                </a:lnTo>
                                <a:lnTo>
                                  <a:pt x="23" y="62"/>
                                </a:lnTo>
                                <a:lnTo>
                                  <a:pt x="19" y="68"/>
                                </a:lnTo>
                                <a:lnTo>
                                  <a:pt x="16" y="74"/>
                                </a:lnTo>
                                <a:lnTo>
                                  <a:pt x="13" y="80"/>
                                </a:lnTo>
                                <a:lnTo>
                                  <a:pt x="10" y="86"/>
                                </a:lnTo>
                                <a:lnTo>
                                  <a:pt x="8" y="93"/>
                                </a:lnTo>
                                <a:lnTo>
                                  <a:pt x="4" y="106"/>
                                </a:lnTo>
                                <a:lnTo>
                                  <a:pt x="3" y="113"/>
                                </a:lnTo>
                                <a:lnTo>
                                  <a:pt x="1" y="120"/>
                                </a:lnTo>
                                <a:lnTo>
                                  <a:pt x="0" y="127"/>
                                </a:lnTo>
                                <a:lnTo>
                                  <a:pt x="0" y="134"/>
                                </a:lnTo>
                                <a:lnTo>
                                  <a:pt x="0" y="663"/>
                                </a:lnTo>
                                <a:lnTo>
                                  <a:pt x="0" y="665"/>
                                </a:lnTo>
                                <a:lnTo>
                                  <a:pt x="0" y="672"/>
                                </a:lnTo>
                                <a:lnTo>
                                  <a:pt x="1" y="679"/>
                                </a:lnTo>
                                <a:lnTo>
                                  <a:pt x="3" y="686"/>
                                </a:lnTo>
                                <a:lnTo>
                                  <a:pt x="4" y="693"/>
                                </a:lnTo>
                                <a:lnTo>
                                  <a:pt x="6" y="699"/>
                                </a:lnTo>
                                <a:lnTo>
                                  <a:pt x="8" y="706"/>
                                </a:lnTo>
                                <a:lnTo>
                                  <a:pt x="10" y="712"/>
                                </a:lnTo>
                                <a:lnTo>
                                  <a:pt x="13" y="718"/>
                                </a:lnTo>
                                <a:lnTo>
                                  <a:pt x="16" y="724"/>
                                </a:lnTo>
                                <a:lnTo>
                                  <a:pt x="19" y="730"/>
                                </a:lnTo>
                                <a:lnTo>
                                  <a:pt x="23" y="736"/>
                                </a:lnTo>
                                <a:lnTo>
                                  <a:pt x="27" y="742"/>
                                </a:lnTo>
                                <a:lnTo>
                                  <a:pt x="31" y="747"/>
                                </a:lnTo>
                                <a:lnTo>
                                  <a:pt x="35" y="752"/>
                                </a:lnTo>
                                <a:lnTo>
                                  <a:pt x="40" y="757"/>
                                </a:lnTo>
                                <a:lnTo>
                                  <a:pt x="49" y="766"/>
                                </a:lnTo>
                                <a:lnTo>
                                  <a:pt x="54" y="770"/>
                                </a:lnTo>
                                <a:lnTo>
                                  <a:pt x="60" y="774"/>
                                </a:lnTo>
                                <a:lnTo>
                                  <a:pt x="65" y="778"/>
                                </a:lnTo>
                                <a:lnTo>
                                  <a:pt x="71" y="781"/>
                                </a:lnTo>
                                <a:lnTo>
                                  <a:pt x="77" y="784"/>
                                </a:lnTo>
                                <a:lnTo>
                                  <a:pt x="83" y="787"/>
                                </a:lnTo>
                                <a:lnTo>
                                  <a:pt x="89" y="789"/>
                                </a:lnTo>
                                <a:lnTo>
                                  <a:pt x="95" y="792"/>
                                </a:lnTo>
                                <a:lnTo>
                                  <a:pt x="102" y="794"/>
                                </a:lnTo>
                                <a:lnTo>
                                  <a:pt x="108" y="795"/>
                                </a:lnTo>
                                <a:lnTo>
                                  <a:pt x="115" y="796"/>
                                </a:lnTo>
                                <a:lnTo>
                                  <a:pt x="122" y="797"/>
                                </a:lnTo>
                                <a:lnTo>
                                  <a:pt x="129" y="798"/>
                                </a:lnTo>
                                <a:lnTo>
                                  <a:pt x="136" y="798"/>
                                </a:lnTo>
                                <a:lnTo>
                                  <a:pt x="2489" y="798"/>
                                </a:lnTo>
                                <a:lnTo>
                                  <a:pt x="2489" y="775"/>
                                </a:lnTo>
                                <a:lnTo>
                                  <a:pt x="136" y="775"/>
                                </a:lnTo>
                                <a:lnTo>
                                  <a:pt x="130" y="775"/>
                                </a:lnTo>
                                <a:lnTo>
                                  <a:pt x="124" y="775"/>
                                </a:lnTo>
                                <a:lnTo>
                                  <a:pt x="119" y="774"/>
                                </a:lnTo>
                                <a:lnTo>
                                  <a:pt x="114" y="773"/>
                                </a:lnTo>
                                <a:lnTo>
                                  <a:pt x="113" y="773"/>
                                </a:lnTo>
                                <a:lnTo>
                                  <a:pt x="108" y="772"/>
                                </a:lnTo>
                                <a:lnTo>
                                  <a:pt x="102" y="770"/>
                                </a:lnTo>
                                <a:lnTo>
                                  <a:pt x="97" y="768"/>
                                </a:lnTo>
                                <a:lnTo>
                                  <a:pt x="91" y="766"/>
                                </a:lnTo>
                                <a:lnTo>
                                  <a:pt x="86" y="764"/>
                                </a:lnTo>
                                <a:lnTo>
                                  <a:pt x="82" y="761"/>
                                </a:lnTo>
                                <a:lnTo>
                                  <a:pt x="77" y="758"/>
                                </a:lnTo>
                                <a:lnTo>
                                  <a:pt x="72" y="755"/>
                                </a:lnTo>
                                <a:lnTo>
                                  <a:pt x="68" y="752"/>
                                </a:lnTo>
                                <a:lnTo>
                                  <a:pt x="63" y="748"/>
                                </a:lnTo>
                                <a:lnTo>
                                  <a:pt x="59" y="745"/>
                                </a:lnTo>
                                <a:lnTo>
                                  <a:pt x="55" y="741"/>
                                </a:lnTo>
                                <a:lnTo>
                                  <a:pt x="51" y="737"/>
                                </a:lnTo>
                                <a:lnTo>
                                  <a:pt x="48" y="733"/>
                                </a:lnTo>
                                <a:lnTo>
                                  <a:pt x="44" y="728"/>
                                </a:lnTo>
                                <a:lnTo>
                                  <a:pt x="41" y="723"/>
                                </a:lnTo>
                                <a:lnTo>
                                  <a:pt x="38" y="719"/>
                                </a:lnTo>
                                <a:lnTo>
                                  <a:pt x="35" y="714"/>
                                </a:lnTo>
                                <a:lnTo>
                                  <a:pt x="33" y="709"/>
                                </a:lnTo>
                                <a:lnTo>
                                  <a:pt x="31" y="703"/>
                                </a:lnTo>
                                <a:lnTo>
                                  <a:pt x="29" y="698"/>
                                </a:lnTo>
                                <a:lnTo>
                                  <a:pt x="27" y="693"/>
                                </a:lnTo>
                                <a:lnTo>
                                  <a:pt x="25" y="687"/>
                                </a:lnTo>
                                <a:lnTo>
                                  <a:pt x="24" y="682"/>
                                </a:lnTo>
                                <a:lnTo>
                                  <a:pt x="24" y="681"/>
                                </a:lnTo>
                                <a:lnTo>
                                  <a:pt x="23" y="675"/>
                                </a:lnTo>
                                <a:lnTo>
                                  <a:pt x="22" y="670"/>
                                </a:lnTo>
                                <a:lnTo>
                                  <a:pt x="22" y="663"/>
                                </a:lnTo>
                                <a:lnTo>
                                  <a:pt x="22" y="658"/>
                                </a:lnTo>
                                <a:lnTo>
                                  <a:pt x="22" y="135"/>
                                </a:lnTo>
                                <a:lnTo>
                                  <a:pt x="22" y="129"/>
                                </a:lnTo>
                                <a:lnTo>
                                  <a:pt x="23" y="123"/>
                                </a:lnTo>
                                <a:lnTo>
                                  <a:pt x="24" y="117"/>
                                </a:lnTo>
                                <a:lnTo>
                                  <a:pt x="25" y="112"/>
                                </a:lnTo>
                                <a:lnTo>
                                  <a:pt x="27" y="106"/>
                                </a:lnTo>
                                <a:lnTo>
                                  <a:pt x="29" y="101"/>
                                </a:lnTo>
                                <a:lnTo>
                                  <a:pt x="31" y="95"/>
                                </a:lnTo>
                                <a:lnTo>
                                  <a:pt x="33" y="90"/>
                                </a:lnTo>
                                <a:lnTo>
                                  <a:pt x="35" y="85"/>
                                </a:lnTo>
                                <a:lnTo>
                                  <a:pt x="38" y="80"/>
                                </a:lnTo>
                                <a:lnTo>
                                  <a:pt x="41" y="75"/>
                                </a:lnTo>
                                <a:lnTo>
                                  <a:pt x="44" y="70"/>
                                </a:lnTo>
                                <a:lnTo>
                                  <a:pt x="45" y="70"/>
                                </a:lnTo>
                                <a:lnTo>
                                  <a:pt x="48" y="66"/>
                                </a:lnTo>
                                <a:lnTo>
                                  <a:pt x="51" y="62"/>
                                </a:lnTo>
                                <a:lnTo>
                                  <a:pt x="59" y="54"/>
                                </a:lnTo>
                                <a:lnTo>
                                  <a:pt x="63" y="50"/>
                                </a:lnTo>
                                <a:lnTo>
                                  <a:pt x="68" y="46"/>
                                </a:lnTo>
                                <a:lnTo>
                                  <a:pt x="72" y="43"/>
                                </a:lnTo>
                                <a:lnTo>
                                  <a:pt x="77" y="40"/>
                                </a:lnTo>
                                <a:lnTo>
                                  <a:pt x="82" y="37"/>
                                </a:lnTo>
                                <a:lnTo>
                                  <a:pt x="86" y="35"/>
                                </a:lnTo>
                                <a:lnTo>
                                  <a:pt x="91" y="32"/>
                                </a:lnTo>
                                <a:lnTo>
                                  <a:pt x="97" y="30"/>
                                </a:lnTo>
                                <a:lnTo>
                                  <a:pt x="102" y="28"/>
                                </a:lnTo>
                                <a:lnTo>
                                  <a:pt x="108" y="27"/>
                                </a:lnTo>
                                <a:lnTo>
                                  <a:pt x="113" y="25"/>
                                </a:lnTo>
                                <a:lnTo>
                                  <a:pt x="118" y="24"/>
                                </a:lnTo>
                                <a:lnTo>
                                  <a:pt x="124" y="24"/>
                                </a:lnTo>
                                <a:lnTo>
                                  <a:pt x="130" y="23"/>
                                </a:lnTo>
                                <a:lnTo>
                                  <a:pt x="136" y="23"/>
                                </a:lnTo>
                                <a:lnTo>
                                  <a:pt x="2489" y="23"/>
                                </a:lnTo>
                                <a:lnTo>
                                  <a:pt x="2489" y="0"/>
                                </a:lnTo>
                                <a:close/>
                                <a:moveTo>
                                  <a:pt x="113" y="773"/>
                                </a:moveTo>
                                <a:lnTo>
                                  <a:pt x="113" y="773"/>
                                </a:lnTo>
                                <a:lnTo>
                                  <a:pt x="114" y="773"/>
                                </a:lnTo>
                                <a:lnTo>
                                  <a:pt x="113" y="773"/>
                                </a:lnTo>
                                <a:close/>
                                <a:moveTo>
                                  <a:pt x="44" y="728"/>
                                </a:moveTo>
                                <a:lnTo>
                                  <a:pt x="44" y="728"/>
                                </a:lnTo>
                                <a:close/>
                                <a:moveTo>
                                  <a:pt x="24" y="681"/>
                                </a:moveTo>
                                <a:lnTo>
                                  <a:pt x="24" y="681"/>
                                </a:lnTo>
                                <a:lnTo>
                                  <a:pt x="24" y="682"/>
                                </a:lnTo>
                                <a:lnTo>
                                  <a:pt x="24" y="681"/>
                                </a:lnTo>
                                <a:close/>
                                <a:moveTo>
                                  <a:pt x="24" y="117"/>
                                </a:moveTo>
                                <a:lnTo>
                                  <a:pt x="24" y="117"/>
                                </a:lnTo>
                                <a:close/>
                                <a:moveTo>
                                  <a:pt x="45" y="70"/>
                                </a:moveTo>
                                <a:lnTo>
                                  <a:pt x="44" y="70"/>
                                </a:lnTo>
                                <a:lnTo>
                                  <a:pt x="44" y="71"/>
                                </a:lnTo>
                                <a:lnTo>
                                  <a:pt x="45" y="70"/>
                                </a:lnTo>
                                <a:close/>
                                <a:moveTo>
                                  <a:pt x="68" y="46"/>
                                </a:moveTo>
                                <a:lnTo>
                                  <a:pt x="68" y="46"/>
                                </a:lnTo>
                                <a:lnTo>
                                  <a:pt x="67" y="47"/>
                                </a:lnTo>
                                <a:lnTo>
                                  <a:pt x="68" y="46"/>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785983" name="AutoShape 315"/>
                        <wps:cNvSpPr>
                          <a:spLocks/>
                        </wps:cNvSpPr>
                        <wps:spPr bwMode="auto">
                          <a:xfrm>
                            <a:off x="3140" y="4452"/>
                            <a:ext cx="2490" cy="798"/>
                          </a:xfrm>
                          <a:custGeom>
                            <a:avLst/>
                            <a:gdLst>
                              <a:gd name="T0" fmla="+- 0 5505 3140"/>
                              <a:gd name="T1" fmla="*/ T0 w 2490"/>
                              <a:gd name="T2" fmla="+- 0 5227 4452"/>
                              <a:gd name="T3" fmla="*/ 5227 h 798"/>
                              <a:gd name="T4" fmla="+- 0 3140 3140"/>
                              <a:gd name="T5" fmla="*/ T4 w 2490"/>
                              <a:gd name="T6" fmla="+- 0 5227 4452"/>
                              <a:gd name="T7" fmla="*/ 5227 h 798"/>
                              <a:gd name="T8" fmla="+- 0 5501 3140"/>
                              <a:gd name="T9" fmla="*/ T8 w 2490"/>
                              <a:gd name="T10" fmla="+- 0 5250 4452"/>
                              <a:gd name="T11" fmla="*/ 5250 h 798"/>
                              <a:gd name="T12" fmla="+- 0 5521 3140"/>
                              <a:gd name="T13" fmla="*/ T12 w 2490"/>
                              <a:gd name="T14" fmla="+- 0 5247 4452"/>
                              <a:gd name="T15" fmla="*/ 5247 h 798"/>
                              <a:gd name="T16" fmla="+- 0 5540 3140"/>
                              <a:gd name="T17" fmla="*/ T16 w 2490"/>
                              <a:gd name="T18" fmla="+- 0 5241 4452"/>
                              <a:gd name="T19" fmla="*/ 5241 h 798"/>
                              <a:gd name="T20" fmla="+- 0 5559 3140"/>
                              <a:gd name="T21" fmla="*/ T20 w 2490"/>
                              <a:gd name="T22" fmla="+- 0 5233 4452"/>
                              <a:gd name="T23" fmla="*/ 5233 h 798"/>
                              <a:gd name="T24" fmla="+- 0 5571 3140"/>
                              <a:gd name="T25" fmla="*/ T24 w 2490"/>
                              <a:gd name="T26" fmla="+- 0 5225 4452"/>
                              <a:gd name="T27" fmla="*/ 5225 h 798"/>
                              <a:gd name="T28" fmla="+- 0 5611 3140"/>
                              <a:gd name="T29" fmla="*/ T28 w 2490"/>
                              <a:gd name="T30" fmla="+- 0 5180 4452"/>
                              <a:gd name="T31" fmla="*/ 5180 h 798"/>
                              <a:gd name="T32" fmla="+- 0 5578 3140"/>
                              <a:gd name="T33" fmla="*/ T32 w 2490"/>
                              <a:gd name="T34" fmla="+- 0 5189 4452"/>
                              <a:gd name="T35" fmla="*/ 5189 h 798"/>
                              <a:gd name="T36" fmla="+- 0 5562 3140"/>
                              <a:gd name="T37" fmla="*/ T36 w 2490"/>
                              <a:gd name="T38" fmla="+- 0 5204 4452"/>
                              <a:gd name="T39" fmla="*/ 5204 h 798"/>
                              <a:gd name="T40" fmla="+- 0 5548 3140"/>
                              <a:gd name="T41" fmla="*/ T40 w 2490"/>
                              <a:gd name="T42" fmla="+- 0 5213 4452"/>
                              <a:gd name="T43" fmla="*/ 5213 h 798"/>
                              <a:gd name="T44" fmla="+- 0 5533 3140"/>
                              <a:gd name="T45" fmla="*/ T44 w 2490"/>
                              <a:gd name="T46" fmla="+- 0 5220 4452"/>
                              <a:gd name="T47" fmla="*/ 5220 h 798"/>
                              <a:gd name="T48" fmla="+- 0 5516 3140"/>
                              <a:gd name="T49" fmla="*/ T48 w 2490"/>
                              <a:gd name="T50" fmla="+- 0 5225 4452"/>
                              <a:gd name="T51" fmla="*/ 5225 h 798"/>
                              <a:gd name="T52" fmla="+- 0 5580 3140"/>
                              <a:gd name="T53" fmla="*/ T52 w 2490"/>
                              <a:gd name="T54" fmla="+- 0 5218 4452"/>
                              <a:gd name="T55" fmla="*/ 5218 h 798"/>
                              <a:gd name="T56" fmla="+- 0 5594 3140"/>
                              <a:gd name="T57" fmla="*/ T56 w 2490"/>
                              <a:gd name="T58" fmla="+- 0 5204 4452"/>
                              <a:gd name="T59" fmla="*/ 5204 h 798"/>
                              <a:gd name="T60" fmla="+- 0 5610 3140"/>
                              <a:gd name="T61" fmla="*/ T60 w 2490"/>
                              <a:gd name="T62" fmla="+- 0 5182 4452"/>
                              <a:gd name="T63" fmla="*/ 5182 h 798"/>
                              <a:gd name="T64" fmla="+- 0 5606 3140"/>
                              <a:gd name="T65" fmla="*/ T64 w 2490"/>
                              <a:gd name="T66" fmla="+- 0 4569 4452"/>
                              <a:gd name="T67" fmla="*/ 4569 h 798"/>
                              <a:gd name="T68" fmla="+- 0 5608 3140"/>
                              <a:gd name="T69" fmla="*/ T68 w 2490"/>
                              <a:gd name="T70" fmla="+- 0 4586 4452"/>
                              <a:gd name="T71" fmla="*/ 4586 h 798"/>
                              <a:gd name="T72" fmla="+- 0 5607 3140"/>
                              <a:gd name="T73" fmla="*/ T72 w 2490"/>
                              <a:gd name="T74" fmla="+- 0 5128 4452"/>
                              <a:gd name="T75" fmla="*/ 5128 h 798"/>
                              <a:gd name="T76" fmla="+- 0 5604 3140"/>
                              <a:gd name="T77" fmla="*/ T76 w 2490"/>
                              <a:gd name="T78" fmla="+- 0 5139 4452"/>
                              <a:gd name="T79" fmla="*/ 5139 h 798"/>
                              <a:gd name="T80" fmla="+- 0 5599 3140"/>
                              <a:gd name="T81" fmla="*/ T80 w 2490"/>
                              <a:gd name="T82" fmla="+- 0 5155 4452"/>
                              <a:gd name="T83" fmla="*/ 5155 h 798"/>
                              <a:gd name="T84" fmla="+- 0 5591 3140"/>
                              <a:gd name="T85" fmla="*/ T84 w 2490"/>
                              <a:gd name="T86" fmla="+- 0 5170 4452"/>
                              <a:gd name="T87" fmla="*/ 5170 h 798"/>
                              <a:gd name="T88" fmla="+- 0 5585 3140"/>
                              <a:gd name="T89" fmla="*/ T88 w 2490"/>
                              <a:gd name="T90" fmla="+- 0 5180 4452"/>
                              <a:gd name="T91" fmla="*/ 5180 h 798"/>
                              <a:gd name="T92" fmla="+- 0 5616 3140"/>
                              <a:gd name="T93" fmla="*/ T92 w 2490"/>
                              <a:gd name="T94" fmla="+- 0 5170 4452"/>
                              <a:gd name="T95" fmla="*/ 5170 h 798"/>
                              <a:gd name="T96" fmla="+- 0 5624 3140"/>
                              <a:gd name="T97" fmla="*/ T96 w 2490"/>
                              <a:gd name="T98" fmla="+- 0 5151 4452"/>
                              <a:gd name="T99" fmla="*/ 5151 h 798"/>
                              <a:gd name="T100" fmla="+- 0 5628 3140"/>
                              <a:gd name="T101" fmla="*/ T100 w 2490"/>
                              <a:gd name="T102" fmla="+- 0 5131 4452"/>
                              <a:gd name="T103" fmla="*/ 5131 h 798"/>
                              <a:gd name="T104" fmla="+- 0 5630 3140"/>
                              <a:gd name="T105" fmla="*/ T104 w 2490"/>
                              <a:gd name="T106" fmla="+- 0 4586 4452"/>
                              <a:gd name="T107" fmla="*/ 4586 h 798"/>
                              <a:gd name="T108" fmla="+- 0 5628 3140"/>
                              <a:gd name="T109" fmla="*/ T108 w 2490"/>
                              <a:gd name="T110" fmla="+- 0 4569 4452"/>
                              <a:gd name="T111" fmla="*/ 4569 h 798"/>
                              <a:gd name="T112" fmla="+- 0 5606 3140"/>
                              <a:gd name="T113" fmla="*/ T112 w 2490"/>
                              <a:gd name="T114" fmla="+- 0 5134 4452"/>
                              <a:gd name="T115" fmla="*/ 5134 h 798"/>
                              <a:gd name="T116" fmla="+- 0 5562 3140"/>
                              <a:gd name="T117" fmla="*/ T116 w 2490"/>
                              <a:gd name="T118" fmla="+- 0 4498 4452"/>
                              <a:gd name="T119" fmla="*/ 4498 h 798"/>
                              <a:gd name="T120" fmla="+- 0 5574 3140"/>
                              <a:gd name="T121" fmla="*/ T120 w 2490"/>
                              <a:gd name="T122" fmla="+- 0 4510 4452"/>
                              <a:gd name="T123" fmla="*/ 4510 h 798"/>
                              <a:gd name="T124" fmla="+- 0 5585 3140"/>
                              <a:gd name="T125" fmla="*/ T124 w 2490"/>
                              <a:gd name="T126" fmla="+- 0 4523 4452"/>
                              <a:gd name="T127" fmla="*/ 4523 h 798"/>
                              <a:gd name="T128" fmla="+- 0 5591 3140"/>
                              <a:gd name="T129" fmla="*/ T128 w 2490"/>
                              <a:gd name="T130" fmla="+- 0 4532 4452"/>
                              <a:gd name="T131" fmla="*/ 4532 h 798"/>
                              <a:gd name="T132" fmla="+- 0 5601 3140"/>
                              <a:gd name="T133" fmla="*/ T132 w 2490"/>
                              <a:gd name="T134" fmla="+- 0 4553 4452"/>
                              <a:gd name="T135" fmla="*/ 4553 h 798"/>
                              <a:gd name="T136" fmla="+- 0 5606 3140"/>
                              <a:gd name="T137" fmla="*/ T136 w 2490"/>
                              <a:gd name="T138" fmla="+- 0 4569 4452"/>
                              <a:gd name="T139" fmla="*/ 4569 h 798"/>
                              <a:gd name="T140" fmla="+- 0 5627 3140"/>
                              <a:gd name="T141" fmla="*/ T140 w 2490"/>
                              <a:gd name="T142" fmla="+- 0 4565 4452"/>
                              <a:gd name="T143" fmla="*/ 4565 h 798"/>
                              <a:gd name="T144" fmla="+- 0 5621 3140"/>
                              <a:gd name="T145" fmla="*/ T144 w 2490"/>
                              <a:gd name="T146" fmla="+- 0 4545 4452"/>
                              <a:gd name="T147" fmla="*/ 4545 h 798"/>
                              <a:gd name="T148" fmla="+- 0 5613 3140"/>
                              <a:gd name="T149" fmla="*/ T148 w 2490"/>
                              <a:gd name="T150" fmla="+- 0 4526 4452"/>
                              <a:gd name="T151" fmla="*/ 4526 h 798"/>
                              <a:gd name="T152" fmla="+- 0 5603 3140"/>
                              <a:gd name="T153" fmla="*/ T152 w 2490"/>
                              <a:gd name="T154" fmla="+- 0 4509 4452"/>
                              <a:gd name="T155" fmla="*/ 4509 h 798"/>
                              <a:gd name="T156" fmla="+- 0 5585 3140"/>
                              <a:gd name="T157" fmla="*/ T156 w 2490"/>
                              <a:gd name="T158" fmla="+- 0 4522 4452"/>
                              <a:gd name="T159" fmla="*/ 4522 h 798"/>
                              <a:gd name="T160" fmla="+- 0 5585 3140"/>
                              <a:gd name="T161" fmla="*/ T160 w 2490"/>
                              <a:gd name="T162" fmla="+- 0 4522 4452"/>
                              <a:gd name="T163" fmla="*/ 4522 h 798"/>
                              <a:gd name="T164" fmla="+- 0 3140 3140"/>
                              <a:gd name="T165" fmla="*/ T164 w 2490"/>
                              <a:gd name="T166" fmla="+- 0 4475 4452"/>
                              <a:gd name="T167" fmla="*/ 4475 h 798"/>
                              <a:gd name="T168" fmla="+- 0 5505 3140"/>
                              <a:gd name="T169" fmla="*/ T168 w 2490"/>
                              <a:gd name="T170" fmla="+- 0 4476 4452"/>
                              <a:gd name="T171" fmla="*/ 4476 h 798"/>
                              <a:gd name="T172" fmla="+- 0 5516 3140"/>
                              <a:gd name="T173" fmla="*/ T172 w 2490"/>
                              <a:gd name="T174" fmla="+- 0 4477 4452"/>
                              <a:gd name="T175" fmla="*/ 4477 h 798"/>
                              <a:gd name="T176" fmla="+- 0 5533 3140"/>
                              <a:gd name="T177" fmla="*/ T176 w 2490"/>
                              <a:gd name="T178" fmla="+- 0 4482 4452"/>
                              <a:gd name="T179" fmla="*/ 4482 h 798"/>
                              <a:gd name="T180" fmla="+- 0 5548 3140"/>
                              <a:gd name="T181" fmla="*/ T180 w 2490"/>
                              <a:gd name="T182" fmla="+- 0 4489 4452"/>
                              <a:gd name="T183" fmla="*/ 4489 h 798"/>
                              <a:gd name="T184" fmla="+- 0 5562 3140"/>
                              <a:gd name="T185" fmla="*/ T184 w 2490"/>
                              <a:gd name="T186" fmla="+- 0 4499 4452"/>
                              <a:gd name="T187" fmla="*/ 4499 h 798"/>
                              <a:gd name="T188" fmla="+- 0 5590 3140"/>
                              <a:gd name="T189" fmla="*/ T188 w 2490"/>
                              <a:gd name="T190" fmla="+- 0 4494 4452"/>
                              <a:gd name="T191" fmla="*/ 4494 h 798"/>
                              <a:gd name="T192" fmla="+- 0 5575 3140"/>
                              <a:gd name="T193" fmla="*/ T192 w 2490"/>
                              <a:gd name="T194" fmla="+- 0 4480 4452"/>
                              <a:gd name="T195" fmla="*/ 4480 h 798"/>
                              <a:gd name="T196" fmla="+- 0 5559 3140"/>
                              <a:gd name="T197" fmla="*/ T196 w 2490"/>
                              <a:gd name="T198" fmla="+- 0 4469 4452"/>
                              <a:gd name="T199" fmla="*/ 4469 h 798"/>
                              <a:gd name="T200" fmla="+- 0 5540 3140"/>
                              <a:gd name="T201" fmla="*/ T200 w 2490"/>
                              <a:gd name="T202" fmla="+- 0 4461 4452"/>
                              <a:gd name="T203" fmla="*/ 4461 h 798"/>
                              <a:gd name="T204" fmla="+- 0 5521 3140"/>
                              <a:gd name="T205" fmla="*/ T204 w 2490"/>
                              <a:gd name="T206" fmla="+- 0 4455 4452"/>
                              <a:gd name="T207" fmla="*/ 4455 h 798"/>
                              <a:gd name="T208" fmla="+- 0 5501 3140"/>
                              <a:gd name="T209" fmla="*/ T208 w 2490"/>
                              <a:gd name="T210" fmla="+- 0 4453 4452"/>
                              <a:gd name="T211" fmla="*/ 4453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490" h="798">
                                <a:moveTo>
                                  <a:pt x="2377" y="773"/>
                                </a:moveTo>
                                <a:lnTo>
                                  <a:pt x="2371" y="774"/>
                                </a:lnTo>
                                <a:lnTo>
                                  <a:pt x="2365" y="775"/>
                                </a:lnTo>
                                <a:lnTo>
                                  <a:pt x="2360" y="775"/>
                                </a:lnTo>
                                <a:lnTo>
                                  <a:pt x="2353" y="775"/>
                                </a:lnTo>
                                <a:lnTo>
                                  <a:pt x="0" y="775"/>
                                </a:lnTo>
                                <a:lnTo>
                                  <a:pt x="0" y="798"/>
                                </a:lnTo>
                                <a:lnTo>
                                  <a:pt x="2354" y="798"/>
                                </a:lnTo>
                                <a:lnTo>
                                  <a:pt x="2361" y="798"/>
                                </a:lnTo>
                                <a:lnTo>
                                  <a:pt x="2368" y="797"/>
                                </a:lnTo>
                                <a:lnTo>
                                  <a:pt x="2374" y="796"/>
                                </a:lnTo>
                                <a:lnTo>
                                  <a:pt x="2381" y="795"/>
                                </a:lnTo>
                                <a:lnTo>
                                  <a:pt x="2388" y="794"/>
                                </a:lnTo>
                                <a:lnTo>
                                  <a:pt x="2394" y="792"/>
                                </a:lnTo>
                                <a:lnTo>
                                  <a:pt x="2400" y="789"/>
                                </a:lnTo>
                                <a:lnTo>
                                  <a:pt x="2407" y="787"/>
                                </a:lnTo>
                                <a:lnTo>
                                  <a:pt x="2413" y="784"/>
                                </a:lnTo>
                                <a:lnTo>
                                  <a:pt x="2419" y="781"/>
                                </a:lnTo>
                                <a:lnTo>
                                  <a:pt x="2424" y="778"/>
                                </a:lnTo>
                                <a:lnTo>
                                  <a:pt x="2430" y="774"/>
                                </a:lnTo>
                                <a:lnTo>
                                  <a:pt x="2431" y="773"/>
                                </a:lnTo>
                                <a:lnTo>
                                  <a:pt x="2376" y="773"/>
                                </a:lnTo>
                                <a:lnTo>
                                  <a:pt x="2377" y="773"/>
                                </a:lnTo>
                                <a:close/>
                                <a:moveTo>
                                  <a:pt x="2471" y="728"/>
                                </a:moveTo>
                                <a:lnTo>
                                  <a:pt x="2445" y="728"/>
                                </a:lnTo>
                                <a:lnTo>
                                  <a:pt x="2442" y="733"/>
                                </a:lnTo>
                                <a:lnTo>
                                  <a:pt x="2438" y="737"/>
                                </a:lnTo>
                                <a:lnTo>
                                  <a:pt x="2430" y="745"/>
                                </a:lnTo>
                                <a:lnTo>
                                  <a:pt x="2426" y="748"/>
                                </a:lnTo>
                                <a:lnTo>
                                  <a:pt x="2422" y="752"/>
                                </a:lnTo>
                                <a:lnTo>
                                  <a:pt x="2418" y="755"/>
                                </a:lnTo>
                                <a:lnTo>
                                  <a:pt x="2413" y="758"/>
                                </a:lnTo>
                                <a:lnTo>
                                  <a:pt x="2408" y="761"/>
                                </a:lnTo>
                                <a:lnTo>
                                  <a:pt x="2403" y="764"/>
                                </a:lnTo>
                                <a:lnTo>
                                  <a:pt x="2398" y="766"/>
                                </a:lnTo>
                                <a:lnTo>
                                  <a:pt x="2393" y="768"/>
                                </a:lnTo>
                                <a:lnTo>
                                  <a:pt x="2388" y="770"/>
                                </a:lnTo>
                                <a:lnTo>
                                  <a:pt x="2382" y="772"/>
                                </a:lnTo>
                                <a:lnTo>
                                  <a:pt x="2376" y="773"/>
                                </a:lnTo>
                                <a:lnTo>
                                  <a:pt x="2431" y="773"/>
                                </a:lnTo>
                                <a:lnTo>
                                  <a:pt x="2435" y="770"/>
                                </a:lnTo>
                                <a:lnTo>
                                  <a:pt x="2440" y="766"/>
                                </a:lnTo>
                                <a:lnTo>
                                  <a:pt x="2445" y="761"/>
                                </a:lnTo>
                                <a:lnTo>
                                  <a:pt x="2450" y="757"/>
                                </a:lnTo>
                                <a:lnTo>
                                  <a:pt x="2454" y="752"/>
                                </a:lnTo>
                                <a:lnTo>
                                  <a:pt x="2463" y="742"/>
                                </a:lnTo>
                                <a:lnTo>
                                  <a:pt x="2467" y="736"/>
                                </a:lnTo>
                                <a:lnTo>
                                  <a:pt x="2470" y="730"/>
                                </a:lnTo>
                                <a:lnTo>
                                  <a:pt x="2471" y="728"/>
                                </a:lnTo>
                                <a:close/>
                                <a:moveTo>
                                  <a:pt x="2488" y="117"/>
                                </a:moveTo>
                                <a:lnTo>
                                  <a:pt x="2466" y="117"/>
                                </a:lnTo>
                                <a:lnTo>
                                  <a:pt x="2467" y="123"/>
                                </a:lnTo>
                                <a:lnTo>
                                  <a:pt x="2467" y="129"/>
                                </a:lnTo>
                                <a:lnTo>
                                  <a:pt x="2468" y="134"/>
                                </a:lnTo>
                                <a:lnTo>
                                  <a:pt x="2468" y="665"/>
                                </a:lnTo>
                                <a:lnTo>
                                  <a:pt x="2467" y="670"/>
                                </a:lnTo>
                                <a:lnTo>
                                  <a:pt x="2467" y="676"/>
                                </a:lnTo>
                                <a:lnTo>
                                  <a:pt x="2466" y="682"/>
                                </a:lnTo>
                                <a:lnTo>
                                  <a:pt x="2465" y="682"/>
                                </a:lnTo>
                                <a:lnTo>
                                  <a:pt x="2464" y="687"/>
                                </a:lnTo>
                                <a:lnTo>
                                  <a:pt x="2463" y="693"/>
                                </a:lnTo>
                                <a:lnTo>
                                  <a:pt x="2461" y="698"/>
                                </a:lnTo>
                                <a:lnTo>
                                  <a:pt x="2459" y="703"/>
                                </a:lnTo>
                                <a:lnTo>
                                  <a:pt x="2457" y="709"/>
                                </a:lnTo>
                                <a:lnTo>
                                  <a:pt x="2454" y="714"/>
                                </a:lnTo>
                                <a:lnTo>
                                  <a:pt x="2451" y="718"/>
                                </a:lnTo>
                                <a:lnTo>
                                  <a:pt x="2448" y="723"/>
                                </a:lnTo>
                                <a:lnTo>
                                  <a:pt x="2445" y="728"/>
                                </a:lnTo>
                                <a:lnTo>
                                  <a:pt x="2471" y="728"/>
                                </a:lnTo>
                                <a:lnTo>
                                  <a:pt x="2473" y="724"/>
                                </a:lnTo>
                                <a:lnTo>
                                  <a:pt x="2476" y="718"/>
                                </a:lnTo>
                                <a:lnTo>
                                  <a:pt x="2479" y="712"/>
                                </a:lnTo>
                                <a:lnTo>
                                  <a:pt x="2481" y="706"/>
                                </a:lnTo>
                                <a:lnTo>
                                  <a:pt x="2484" y="699"/>
                                </a:lnTo>
                                <a:lnTo>
                                  <a:pt x="2485" y="693"/>
                                </a:lnTo>
                                <a:lnTo>
                                  <a:pt x="2487" y="686"/>
                                </a:lnTo>
                                <a:lnTo>
                                  <a:pt x="2488" y="679"/>
                                </a:lnTo>
                                <a:lnTo>
                                  <a:pt x="2489" y="672"/>
                                </a:lnTo>
                                <a:lnTo>
                                  <a:pt x="2490" y="665"/>
                                </a:lnTo>
                                <a:lnTo>
                                  <a:pt x="2490" y="134"/>
                                </a:lnTo>
                                <a:lnTo>
                                  <a:pt x="2489" y="127"/>
                                </a:lnTo>
                                <a:lnTo>
                                  <a:pt x="2488" y="120"/>
                                </a:lnTo>
                                <a:lnTo>
                                  <a:pt x="2488" y="117"/>
                                </a:lnTo>
                                <a:close/>
                                <a:moveTo>
                                  <a:pt x="2466" y="681"/>
                                </a:moveTo>
                                <a:lnTo>
                                  <a:pt x="2465" y="682"/>
                                </a:lnTo>
                                <a:lnTo>
                                  <a:pt x="2466" y="682"/>
                                </a:lnTo>
                                <a:lnTo>
                                  <a:pt x="2466" y="681"/>
                                </a:lnTo>
                                <a:close/>
                                <a:moveTo>
                                  <a:pt x="2454" y="46"/>
                                </a:moveTo>
                                <a:lnTo>
                                  <a:pt x="2422" y="46"/>
                                </a:lnTo>
                                <a:lnTo>
                                  <a:pt x="2426" y="50"/>
                                </a:lnTo>
                                <a:lnTo>
                                  <a:pt x="2430" y="53"/>
                                </a:lnTo>
                                <a:lnTo>
                                  <a:pt x="2434" y="58"/>
                                </a:lnTo>
                                <a:lnTo>
                                  <a:pt x="2438" y="62"/>
                                </a:lnTo>
                                <a:lnTo>
                                  <a:pt x="2442" y="66"/>
                                </a:lnTo>
                                <a:lnTo>
                                  <a:pt x="2445" y="71"/>
                                </a:lnTo>
                                <a:lnTo>
                                  <a:pt x="2448" y="75"/>
                                </a:lnTo>
                                <a:lnTo>
                                  <a:pt x="2451" y="80"/>
                                </a:lnTo>
                                <a:lnTo>
                                  <a:pt x="2454" y="85"/>
                                </a:lnTo>
                                <a:lnTo>
                                  <a:pt x="2457" y="90"/>
                                </a:lnTo>
                                <a:lnTo>
                                  <a:pt x="2461" y="101"/>
                                </a:lnTo>
                                <a:lnTo>
                                  <a:pt x="2463" y="106"/>
                                </a:lnTo>
                                <a:lnTo>
                                  <a:pt x="2464" y="112"/>
                                </a:lnTo>
                                <a:lnTo>
                                  <a:pt x="2466" y="117"/>
                                </a:lnTo>
                                <a:lnTo>
                                  <a:pt x="2488" y="117"/>
                                </a:lnTo>
                                <a:lnTo>
                                  <a:pt x="2487" y="113"/>
                                </a:lnTo>
                                <a:lnTo>
                                  <a:pt x="2485" y="106"/>
                                </a:lnTo>
                                <a:lnTo>
                                  <a:pt x="2484" y="99"/>
                                </a:lnTo>
                                <a:lnTo>
                                  <a:pt x="2481" y="93"/>
                                </a:lnTo>
                                <a:lnTo>
                                  <a:pt x="2479" y="86"/>
                                </a:lnTo>
                                <a:lnTo>
                                  <a:pt x="2476" y="80"/>
                                </a:lnTo>
                                <a:lnTo>
                                  <a:pt x="2473" y="74"/>
                                </a:lnTo>
                                <a:lnTo>
                                  <a:pt x="2470" y="68"/>
                                </a:lnTo>
                                <a:lnTo>
                                  <a:pt x="2467" y="62"/>
                                </a:lnTo>
                                <a:lnTo>
                                  <a:pt x="2463" y="57"/>
                                </a:lnTo>
                                <a:lnTo>
                                  <a:pt x="2454" y="46"/>
                                </a:lnTo>
                                <a:close/>
                                <a:moveTo>
                                  <a:pt x="2445" y="70"/>
                                </a:moveTo>
                                <a:lnTo>
                                  <a:pt x="2445" y="71"/>
                                </a:lnTo>
                                <a:lnTo>
                                  <a:pt x="2445" y="70"/>
                                </a:lnTo>
                                <a:close/>
                                <a:moveTo>
                                  <a:pt x="2354" y="0"/>
                                </a:moveTo>
                                <a:lnTo>
                                  <a:pt x="0" y="0"/>
                                </a:lnTo>
                                <a:lnTo>
                                  <a:pt x="0" y="23"/>
                                </a:lnTo>
                                <a:lnTo>
                                  <a:pt x="2353" y="23"/>
                                </a:lnTo>
                                <a:lnTo>
                                  <a:pt x="2359" y="23"/>
                                </a:lnTo>
                                <a:lnTo>
                                  <a:pt x="2365" y="24"/>
                                </a:lnTo>
                                <a:lnTo>
                                  <a:pt x="2371" y="24"/>
                                </a:lnTo>
                                <a:lnTo>
                                  <a:pt x="2377" y="25"/>
                                </a:lnTo>
                                <a:lnTo>
                                  <a:pt x="2376" y="25"/>
                                </a:lnTo>
                                <a:lnTo>
                                  <a:pt x="2382" y="27"/>
                                </a:lnTo>
                                <a:lnTo>
                                  <a:pt x="2388" y="28"/>
                                </a:lnTo>
                                <a:lnTo>
                                  <a:pt x="2393" y="30"/>
                                </a:lnTo>
                                <a:lnTo>
                                  <a:pt x="2398" y="32"/>
                                </a:lnTo>
                                <a:lnTo>
                                  <a:pt x="2403" y="35"/>
                                </a:lnTo>
                                <a:lnTo>
                                  <a:pt x="2408" y="37"/>
                                </a:lnTo>
                                <a:lnTo>
                                  <a:pt x="2413" y="40"/>
                                </a:lnTo>
                                <a:lnTo>
                                  <a:pt x="2418" y="43"/>
                                </a:lnTo>
                                <a:lnTo>
                                  <a:pt x="2422" y="47"/>
                                </a:lnTo>
                                <a:lnTo>
                                  <a:pt x="2422" y="46"/>
                                </a:lnTo>
                                <a:lnTo>
                                  <a:pt x="2454" y="46"/>
                                </a:lnTo>
                                <a:lnTo>
                                  <a:pt x="2450" y="42"/>
                                </a:lnTo>
                                <a:lnTo>
                                  <a:pt x="2445" y="37"/>
                                </a:lnTo>
                                <a:lnTo>
                                  <a:pt x="2440" y="33"/>
                                </a:lnTo>
                                <a:lnTo>
                                  <a:pt x="2435" y="28"/>
                                </a:lnTo>
                                <a:lnTo>
                                  <a:pt x="2430" y="24"/>
                                </a:lnTo>
                                <a:lnTo>
                                  <a:pt x="2424" y="21"/>
                                </a:lnTo>
                                <a:lnTo>
                                  <a:pt x="2419" y="17"/>
                                </a:lnTo>
                                <a:lnTo>
                                  <a:pt x="2413" y="14"/>
                                </a:lnTo>
                                <a:lnTo>
                                  <a:pt x="2407" y="12"/>
                                </a:lnTo>
                                <a:lnTo>
                                  <a:pt x="2400" y="9"/>
                                </a:lnTo>
                                <a:lnTo>
                                  <a:pt x="2394" y="7"/>
                                </a:lnTo>
                                <a:lnTo>
                                  <a:pt x="2388" y="5"/>
                                </a:lnTo>
                                <a:lnTo>
                                  <a:pt x="2381" y="3"/>
                                </a:lnTo>
                                <a:lnTo>
                                  <a:pt x="2374" y="2"/>
                                </a:lnTo>
                                <a:lnTo>
                                  <a:pt x="2368" y="1"/>
                                </a:lnTo>
                                <a:lnTo>
                                  <a:pt x="2361" y="1"/>
                                </a:lnTo>
                                <a:lnTo>
                                  <a:pt x="2354" y="0"/>
                                </a:lnTo>
                                <a:close/>
                              </a:path>
                            </a:pathLst>
                          </a:custGeom>
                          <a:solidFill>
                            <a:srgbClr val="739C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3381987" name="Picture 3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081" y="4045"/>
                            <a:ext cx="10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0861382" name="Picture 3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093" y="5225"/>
                            <a:ext cx="10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9489227" name="Text Box 318"/>
                        <wps:cNvSpPr txBox="1">
                          <a:spLocks noChangeArrowheads="1"/>
                        </wps:cNvSpPr>
                        <wps:spPr bwMode="auto">
                          <a:xfrm>
                            <a:off x="928" y="186"/>
                            <a:ext cx="38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05" w:rsidRDefault="00000000">
                              <w:pPr>
                                <w:spacing w:line="240" w:lineRule="exact"/>
                                <w:rPr>
                                  <w:rFonts w:ascii="宋体" w:eastAsia="宋体"/>
                                  <w:sz w:val="24"/>
                                </w:rPr>
                              </w:pPr>
                              <w:r>
                                <w:rPr>
                                  <w:rFonts w:ascii="宋体" w:eastAsia="宋体" w:hint="eastAsia"/>
                                  <w:sz w:val="24"/>
                                </w:rPr>
                                <w:t>参赛选手持证件，通过检录进入赛场</w:t>
                              </w:r>
                            </w:p>
                          </w:txbxContent>
                        </wps:txbx>
                        <wps:bodyPr rot="0" vert="horz" wrap="square" lIns="0" tIns="0" rIns="0" bIns="0" anchor="t" anchorCtr="0" upright="1">
                          <a:noAutofit/>
                        </wps:bodyPr>
                      </wps:wsp>
                      <wps:wsp>
                        <wps:cNvPr id="1107875535" name="Text Box 319"/>
                        <wps:cNvSpPr txBox="1">
                          <a:spLocks noChangeArrowheads="1"/>
                        </wps:cNvSpPr>
                        <wps:spPr bwMode="auto">
                          <a:xfrm>
                            <a:off x="2328" y="1076"/>
                            <a:ext cx="1480"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05" w:rsidRDefault="00000000">
                              <w:pPr>
                                <w:spacing w:line="206" w:lineRule="auto"/>
                                <w:ind w:left="20" w:right="18" w:hanging="20"/>
                                <w:rPr>
                                  <w:rFonts w:ascii="宋体" w:eastAsia="宋体"/>
                                  <w:sz w:val="24"/>
                                </w:rPr>
                              </w:pPr>
                              <w:r>
                                <w:rPr>
                                  <w:rFonts w:ascii="宋体" w:eastAsia="宋体" w:hint="eastAsia"/>
                                  <w:sz w:val="24"/>
                                </w:rPr>
                                <w:t>一次抽签加密确定参赛编号</w:t>
                              </w:r>
                            </w:p>
                          </w:txbxContent>
                        </wps:txbx>
                        <wps:bodyPr rot="0" vert="horz" wrap="square" lIns="0" tIns="0" rIns="0" bIns="0" anchor="t" anchorCtr="0" upright="1">
                          <a:noAutofit/>
                        </wps:bodyPr>
                      </wps:wsp>
                      <wps:wsp>
                        <wps:cNvPr id="1654133304" name="Text Box 320"/>
                        <wps:cNvSpPr txBox="1">
                          <a:spLocks noChangeArrowheads="1"/>
                        </wps:cNvSpPr>
                        <wps:spPr bwMode="auto">
                          <a:xfrm>
                            <a:off x="2353" y="2226"/>
                            <a:ext cx="1460"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05" w:rsidRDefault="00000000">
                              <w:pPr>
                                <w:spacing w:line="267" w:lineRule="exact"/>
                                <w:ind w:right="18"/>
                                <w:jc w:val="center"/>
                                <w:rPr>
                                  <w:rFonts w:ascii="宋体" w:eastAsia="宋体"/>
                                  <w:sz w:val="24"/>
                                </w:rPr>
                              </w:pPr>
                              <w:r>
                                <w:rPr>
                                  <w:rFonts w:ascii="宋体" w:eastAsia="宋体" w:hint="eastAsia"/>
                                  <w:sz w:val="24"/>
                                </w:rPr>
                                <w:t>二次抽签加密</w:t>
                              </w:r>
                            </w:p>
                            <w:p w:rsidR="00E22705" w:rsidRDefault="00000000">
                              <w:pPr>
                                <w:spacing w:line="268" w:lineRule="exact"/>
                                <w:ind w:right="38"/>
                                <w:jc w:val="center"/>
                                <w:rPr>
                                  <w:rFonts w:ascii="宋体" w:eastAsia="宋体"/>
                                  <w:sz w:val="24"/>
                                </w:rPr>
                              </w:pPr>
                              <w:r>
                                <w:rPr>
                                  <w:rFonts w:ascii="宋体" w:eastAsia="宋体" w:hint="eastAsia"/>
                                  <w:sz w:val="24"/>
                                </w:rPr>
                                <w:t>确定工位号</w:t>
                              </w:r>
                            </w:p>
                          </w:txbxContent>
                        </wps:txbx>
                        <wps:bodyPr rot="0" vert="horz" wrap="square" lIns="0" tIns="0" rIns="0" bIns="0" anchor="t" anchorCtr="0" upright="1">
                          <a:noAutofit/>
                        </wps:bodyPr>
                      </wps:wsp>
                      <wps:wsp>
                        <wps:cNvPr id="834221175" name="Text Box 321"/>
                        <wps:cNvSpPr txBox="1">
                          <a:spLocks noChangeArrowheads="1"/>
                        </wps:cNvSpPr>
                        <wps:spPr bwMode="auto">
                          <a:xfrm>
                            <a:off x="678" y="3347"/>
                            <a:ext cx="4942"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05" w:rsidRDefault="00000000">
                              <w:pPr>
                                <w:spacing w:line="274" w:lineRule="exact"/>
                                <w:rPr>
                                  <w:rFonts w:ascii="宋体" w:eastAsia="宋体"/>
                                  <w:sz w:val="24"/>
                                </w:rPr>
                              </w:pPr>
                              <w:r>
                                <w:rPr>
                                  <w:rFonts w:ascii="宋体" w:eastAsia="宋体" w:hint="eastAsia"/>
                                  <w:spacing w:val="-9"/>
                                  <w:sz w:val="24"/>
                                </w:rPr>
                                <w:t>在现场工作人员引导下，选手进入赛位，检查并</w:t>
                              </w:r>
                            </w:p>
                            <w:p w:rsidR="00E22705" w:rsidRDefault="00000000">
                              <w:pPr>
                                <w:spacing w:before="32" w:line="274" w:lineRule="exact"/>
                                <w:rPr>
                                  <w:rFonts w:ascii="宋体" w:eastAsia="宋体"/>
                                  <w:sz w:val="24"/>
                                </w:rPr>
                              </w:pPr>
                              <w:r>
                                <w:rPr>
                                  <w:rFonts w:ascii="宋体" w:eastAsia="宋体" w:hint="eastAsia"/>
                                  <w:sz w:val="24"/>
                                </w:rPr>
                                <w:t>确认设备、工具清单等，并签字确认</w:t>
                              </w:r>
                            </w:p>
                          </w:txbxContent>
                        </wps:txbx>
                        <wps:bodyPr rot="0" vert="horz" wrap="square" lIns="0" tIns="0" rIns="0" bIns="0" anchor="t" anchorCtr="0" upright="1">
                          <a:noAutofit/>
                        </wps:bodyPr>
                      </wps:wsp>
                      <wps:wsp>
                        <wps:cNvPr id="72757326" name="Text Box 322"/>
                        <wps:cNvSpPr txBox="1">
                          <a:spLocks noChangeArrowheads="1"/>
                        </wps:cNvSpPr>
                        <wps:spPr bwMode="auto">
                          <a:xfrm>
                            <a:off x="858" y="4537"/>
                            <a:ext cx="4581"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05" w:rsidRDefault="00000000">
                              <w:pPr>
                                <w:spacing w:line="274" w:lineRule="exact"/>
                                <w:ind w:right="18"/>
                                <w:jc w:val="center"/>
                                <w:rPr>
                                  <w:rFonts w:ascii="宋体" w:eastAsia="宋体"/>
                                  <w:sz w:val="24"/>
                                </w:rPr>
                              </w:pPr>
                              <w:r>
                                <w:rPr>
                                  <w:rFonts w:ascii="宋体" w:eastAsia="宋体" w:hint="eastAsia"/>
                                  <w:sz w:val="24"/>
                                </w:rPr>
                                <w:t>裁判长宣布比赛开始，参赛选手开始进行操</w:t>
                              </w:r>
                            </w:p>
                            <w:p w:rsidR="00E22705" w:rsidRDefault="00000000">
                              <w:pPr>
                                <w:spacing w:before="27" w:line="274" w:lineRule="exact"/>
                                <w:ind w:right="18"/>
                                <w:jc w:val="center"/>
                                <w:rPr>
                                  <w:rFonts w:ascii="宋体" w:eastAsia="宋体"/>
                                  <w:sz w:val="24"/>
                                </w:rPr>
                              </w:pPr>
                              <w:r>
                                <w:rPr>
                                  <w:rFonts w:ascii="宋体" w:eastAsia="宋体" w:hint="eastAsia"/>
                                  <w:sz w:val="24"/>
                                </w:rPr>
                                <w:t>作，比赛开始计时</w:t>
                              </w:r>
                            </w:p>
                          </w:txbxContent>
                        </wps:txbx>
                        <wps:bodyPr rot="0" vert="horz" wrap="square" lIns="0" tIns="0" rIns="0" bIns="0" anchor="t" anchorCtr="0" upright="1">
                          <a:noAutofit/>
                        </wps:bodyPr>
                      </wps:wsp>
                      <wps:wsp>
                        <wps:cNvPr id="2003906920" name="Text Box 323"/>
                        <wps:cNvSpPr txBox="1">
                          <a:spLocks noChangeArrowheads="1"/>
                        </wps:cNvSpPr>
                        <wps:spPr bwMode="auto">
                          <a:xfrm>
                            <a:off x="102" y="5707"/>
                            <a:ext cx="6165" cy="1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05" w:rsidRDefault="00000000">
                              <w:pPr>
                                <w:spacing w:line="274" w:lineRule="exact"/>
                                <w:rPr>
                                  <w:rFonts w:ascii="宋体" w:eastAsia="宋体"/>
                                  <w:sz w:val="24"/>
                                </w:rPr>
                              </w:pPr>
                              <w:r>
                                <w:rPr>
                                  <w:rFonts w:ascii="宋体" w:eastAsia="宋体" w:hint="eastAsia"/>
                                  <w:spacing w:val="-7"/>
                                  <w:sz w:val="24"/>
                                </w:rPr>
                                <w:t>若竞赛过程中出现设备故障时，参赛选手应提请裁判及现场</w:t>
                              </w:r>
                            </w:p>
                            <w:p w:rsidR="00E22705" w:rsidRDefault="00000000">
                              <w:pPr>
                                <w:spacing w:before="28"/>
                                <w:rPr>
                                  <w:rFonts w:ascii="宋体" w:eastAsia="宋体"/>
                                  <w:sz w:val="24"/>
                                </w:rPr>
                              </w:pPr>
                              <w:r>
                                <w:rPr>
                                  <w:rFonts w:ascii="宋体" w:eastAsia="宋体" w:hint="eastAsia"/>
                                  <w:spacing w:val="-7"/>
                                  <w:sz w:val="24"/>
                                </w:rPr>
                                <w:t>技术支持到比赛赛位处确认原因，对于确因设备自身故障而</w:t>
                              </w:r>
                            </w:p>
                            <w:p w:rsidR="00E22705" w:rsidRDefault="00000000">
                              <w:pPr>
                                <w:spacing w:before="3" w:line="336" w:lineRule="exact"/>
                                <w:ind w:right="18"/>
                                <w:rPr>
                                  <w:rFonts w:ascii="宋体" w:eastAsia="宋体"/>
                                  <w:sz w:val="24"/>
                                </w:rPr>
                              </w:pPr>
                              <w:r>
                                <w:rPr>
                                  <w:rFonts w:ascii="宋体" w:eastAsia="宋体" w:hint="eastAsia"/>
                                  <w:spacing w:val="-11"/>
                                  <w:sz w:val="24"/>
                                </w:rPr>
                                <w:t>耽误的时间，由大赛裁判组将该参赛队的比赛时间根据计时</w:t>
                              </w:r>
                              <w:r>
                                <w:rPr>
                                  <w:rFonts w:ascii="宋体" w:eastAsia="宋体" w:hint="eastAsia"/>
                                  <w:spacing w:val="-9"/>
                                  <w:sz w:val="24"/>
                                </w:rPr>
                                <w:t>进行增补，如非设备自身故</w:t>
                              </w:r>
                              <w:r>
                                <w:rPr>
                                  <w:rFonts w:ascii="宋体" w:eastAsia="宋体" w:hint="eastAsia"/>
                                  <w:sz w:val="24"/>
                                </w:rPr>
                                <w:t>障，则不予考虑</w:t>
                              </w:r>
                            </w:p>
                          </w:txbxContent>
                        </wps:txbx>
                        <wps:bodyPr rot="0" vert="horz" wrap="square" lIns="0" tIns="0" rIns="0" bIns="0" anchor="t" anchorCtr="0" upright="1">
                          <a:noAutofit/>
                        </wps:bodyPr>
                      </wps:wsp>
                    </wpg:wgp>
                  </a:graphicData>
                </a:graphic>
              </wp:inline>
            </w:drawing>
          </mc:Choice>
          <mc:Fallback>
            <w:pict>
              <v:group id="Group 289" o:spid="_x0000_s1040" style="width:315.1pt;height:354.35pt;mso-position-horizontal-relative:char;mso-position-vertical-relative:line" coordsize="6302,7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">
                <v:shape id="Picture 290" o:spid="_x0000_s1041" type="#_x0000_t75" style="position:absolute;left:2881;top:6542;width:105;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">
                  <v:imagedata r:id="rId39" o:title=""/>
                </v:shape>
                <v:shape id="Picture 291" o:spid="_x0000_s1042" type="#_x0000_t75" style="position:absolute;left:6;top:5622;width:6289;height:1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">
                  <v:imagedata r:id="rId40" o:title=""/>
                </v:shape>
                <v:shape id="Freeform 292" o:spid="_x0000_s1043" style="position:absolute;top:5620;width:3151;height:1411;visibility:visible;mso-wrap-style:square;v-text-anchor:top" coordsize="3151,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" path="m3151,l235,,223,,154,15,94,48,47,97,14,159,1,218,,230r,951l10,1240r30,64l85,1356r58,36l211,1410r24,1l3151,1411r,-23l235,1388r-11,l162,1375r-55,-30l64,1300,35,1244,22,1179r,-11l22,243r9,-66l58,120,99,73,152,40,213,24r22,-1l3151,23r,-23xe" fillcolor="#739cc3" stroked="f">
                  <v:path arrowok="t" o:connecttype="custom" o:connectlocs="3151,5620;235,5620;223,5620;154,5635;94,5668;47,5717;14,5779;1,5838;0,5850;0,6801;10,6860;40,6924;85,6976;143,7012;211,7030;235,7031;3151,7031;3151,7008;235,7008;224,7008;162,6995;107,6965;64,6920;35,6864;22,6799;22,6788;22,5863;31,5797;58,5740;99,5693;152,5660;213,5644;235,5643;3151,5643;3151,5620" o:connectangles="0,0,0,0,0,0,0,0,0,0,0,0,0,0,0,0,0,0,0,0,0,0,0,0,0,0,0,0,0,0,0,0,0,0,0"/>
                </v:shape>
                <v:shape id="Picture 293" o:spid="_x0000_s1044" type="#_x0000_t75" style="position:absolute;left:101;top:5620;width:6200;height: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">
                  <v:imagedata r:id="rId41" o:title=""/>
                </v:shape>
                <v:shape id="Picture 294" o:spid="_x0000_s1045" type="#_x0000_t75" style="position:absolute;left:456;top:6;width:4967;height: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">
                  <v:imagedata r:id="rId42" o:title=""/>
                </v:shape>
                <v:shape id="Freeform 295" o:spid="_x0000_s1046" style="position:absolute;left:452;width:2489;height:541;visibility:visible;mso-wrap-style:square;v-text-anchor:top" coordsize="248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" path="m2489,l94,,89,,27,29,1,83,,93,,448r21,57l75,538r19,2l2489,540r,-22l94,518r-7,-1l83,517r-4,-1l76,515,27,472,22,450,22,90,53,35,76,25r3,-1l83,23r7,l2489,23r,-23xe" fillcolor="#739cc3" stroked="f">
                  <v:path arrowok="t" o:connecttype="custom" o:connectlocs="2489,0;94,0;89,0;27,29;1,83;0,93;0,448;21,505;75,538;94,540;2489,540;2489,518;94,518;87,517;83,517;79,516;76,515;27,472;22,450;22,90;53,35;76,25;79,24;83,23;90,23;2489,23;2489,0" o:connectangles="0,0,0,0,0,0,0,0,0,0,0,0,0,0,0,0,0,0,0,0,0,0,0,0,0,0,0"/>
                </v:shape>
                <v:shape id="Freeform 296" o:spid="_x0000_s1047" style="position:absolute;left:2941;width:2489;height:541;visibility:visible;mso-wrap-style:square;v-text-anchor:top" coordsize="248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" path="m2394,l,,,23r2398,l2405,23r3,1l2412,25r3,1l2461,68r5,25l2466,448r-31,57l2408,516r-3,1l2401,517r-7,1l,518r,22l2394,540r5,l2461,512r26,-54l2488,448r,-355l2467,35,2413,2,2399,r-5,xe" fillcolor="#739cc3" stroked="f">
                  <v:path arrowok="t" o:connecttype="custom" o:connectlocs="2394,0;0,0;0,23;2398,23;2405,23;2408,24;2412,25;2415,26;2461,68;2466,93;2466,448;2435,505;2408,516;2405,517;2401,517;2394,518;0,518;0,540;2394,540;2399,540;2461,512;2487,458;2488,448;2488,93;2467,35;2413,2;2399,0;2394,0" o:connectangles="0,0,0,0,0,0,0,0,0,0,0,0,0,0,0,0,0,0,0,0,0,0,0,0,0,0,0,0"/>
                </v:shape>
                <v:shape id="Picture 297" o:spid="_x0000_s1048" type="#_x0000_t75" style="position:absolute;left:926;top:137;width:446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">
                  <v:imagedata r:id="rId43" o:title=""/>
                </v:shape>
                <v:shape id="Picture 298" o:spid="_x0000_s1049" type="#_x0000_t75" style="position:absolute;left:2121;top:916;width:1909;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">
                  <v:imagedata r:id="rId44" o:title=""/>
                </v:shape>
                <v:shape id="AutoShape 299" o:spid="_x0000_s1050" style="position:absolute;left:2118;top:913;width:960;height:785;visibility:visible;mso-wrap-style:square;v-text-anchor:top" coordsize="96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" path="m960,l134,r-7,l121,1r-7,1l107,3r-6,1l94,6,88,8r-6,3l76,14r-6,3l65,20r-6,4l54,28r-5,4l44,36r-5,5l35,45r-4,5l27,56r-4,5l20,67r-4,5l13,79r-2,6l8,91,6,97r-2,7l3,110r-1,7l1,124,,131,,653r,1l1,661r1,7l3,674r1,7l6,688r2,6l11,700r2,7l16,713r4,5l23,724r4,5l31,735r4,5l39,744r5,5l49,753r5,4l59,761r6,4l70,768r6,3l82,774r6,3l94,779r7,2l114,783r7,1l127,785r833,l960,762r-826,l128,762r-6,l123,762r-6,-1l112,760r-6,-1l101,757r-5,-2l91,753r-5,-2l76,746r-5,-3l63,736r-4,-4l55,728r-4,-4l48,720r-7,-9l38,706r-2,-4l33,697,29,686r-2,-5l26,676r-2,-6l23,664r,-5l22,653r,-522l23,127r,-1l23,121r1,-6l26,109r1,-5l29,99r2,-6l33,88r3,-5l38,78r3,-4l44,69r4,-4l51,61r4,-5l59,53r4,-4l71,42r5,-3l81,36r5,-2l91,32r5,-2l101,28r5,-2l112,25r5,-1l123,23r-1,l128,23r6,l960,23,960,xm23,658r,1l23,658xm23,126r,l23,127r,-1xe" fillcolor="#739cc3" stroked="f">
                  <v:path arrowok="t" o:connecttype="custom" o:connectlocs="127,913;107,916;88,921;70,930;54,941;39,954;27,969;16,985;8,1004;3,1023;0,1044;1,1574;4,1594;11,1613;20,1631;31,1648;44,1662;59,1674;76,1684;94,1692;121,1697;960,1675;122,1675;112,1673;96,1668;76,1659;59,1645;48,1633;36,1615;27,1594;23,1577;22,1566;23,1039;26,1022;31,1006;38,991;48,978;59,966;76,952;91,945;106,939;123,936;134,936;23,1571;23,1571;23,1040" o:connectangles="0,0,0,0,0,0,0,0,0,0,0,0,0,0,0,0,0,0,0,0,0,0,0,0,0,0,0,0,0,0,0,0,0,0,0,0,0,0,0,0,0,0,0,0,0,0"/>
                </v:shape>
                <v:shape id="AutoShape 300" o:spid="_x0000_s1051" style="position:absolute;left:3078;top:913;width:960;height:785;visibility:visible;mso-wrap-style:square;v-text-anchor:top" coordsize="96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" path="m960,658r-22,l937,664r-1,6l935,676r-2,5l932,686r-2,6l927,697r-2,5l922,707r-3,4l916,716r-3,4l909,724r-3,4l902,732r-4,4l893,739r-4,4l884,746r-4,2l875,751r-5,2l865,755r-5,2l854,759r-5,1l843,761r-5,1l832,762r-6,l,762r,23l833,785r7,-1l847,783r13,-2l866,779r6,-2l878,774r6,-3l890,768r6,-3l901,761r5,-4l912,753r4,-4l921,744r5,-5l930,735r4,-6l937,724r4,-6l944,713r3,-7l950,700r2,-6l954,688r2,-7l958,674r1,-6l960,661r,-3xm826,l,,,23r826,l832,23r6,l843,24r6,1l854,26r6,2l865,30r5,2l875,34r5,2l884,39r5,3l893,46r5,3l902,53r4,3l909,61r7,8l919,74r3,5l925,83r2,5l930,93r2,6l933,104r2,5l936,115r1,6l938,127r,4l938,654r,5l938,658r22,l960,654r,-523l960,124r-1,-7l958,110r-2,-6l954,97r-2,-6l950,85r-3,-7l944,72r-3,-5l937,61r-3,-5l930,50r-5,-5l921,41r-5,-5l912,32,901,24r-5,-4l890,17r-6,-3l872,8,866,6,860,4,853,3,847,2,840,1,833,r-7,xm938,126r,1l938,126xe" fillcolor="#739cc3" stroked="f">
                  <v:path arrowok="t" o:connecttype="custom" o:connectlocs="937,1577;933,1594;927,1610;919,1624;909,1637;898,1649;884,1659;870,1666;854,1672;838,1675;826,1675;833,1698;860,1694;878,1687;896,1678;912,1666;926,1652;937,1637;947,1619;954,1601;959,1581;826,913;826,936;838,936;854,939;870,945;884,952;898,962;909,974;922,992;930,1006;935,1022;938,1040;938,1567;960,1571;960,1037;956,1017;950,998;941,980;930,963;916,949;896,933;872,921;853,916;833,913;938,1040" o:connectangles="0,0,0,0,0,0,0,0,0,0,0,0,0,0,0,0,0,0,0,0,0,0,0,0,0,0,0,0,0,0,0,0,0,0,0,0,0,0,0,0,0,0,0,0,0,0"/>
                </v:shape>
                <v:shape id="Picture 301" o:spid="_x0000_s1052" type="#_x0000_t75" style="position:absolute;left:2326;top:1027;width:167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">
                  <v:imagedata r:id="rId45" o:title=""/>
                </v:shape>
                <v:shape id="Picture 302" o:spid="_x0000_s1053" type="#_x0000_t75" style="position:absolute;left:2346;top:1292;width:167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">
                  <v:imagedata r:id="rId45" o:title=""/>
                </v:shape>
                <v:shape id="Picture 303" o:spid="_x0000_s1054" type="#_x0000_t75" style="position:absolute;left:3048;top:506;width:105;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">
                  <v:imagedata r:id="rId46" o:title=""/>
                </v:shape>
                <v:shape id="Picture 304" o:spid="_x0000_s1055" type="#_x0000_t75" style="position:absolute;left:2103;top:2071;width:1905;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">
                  <v:imagedata r:id="rId47" o:title=""/>
                </v:shape>
                <v:shape id="Freeform 305" o:spid="_x0000_s1056" style="position:absolute;left:2096;top:2067;width:960;height:785;visibility:visible;mso-wrap-style:square;v-text-anchor:top" coordsize="96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" path="m959,l133,r-7,l94,6,87,8,34,45,4,104,,653r,1l16,712r42,49l120,784r13,1l959,785r,-23l134,762r-7,l122,762r-6,-1l58,732,26,681,21,647r,-515l40,73,90,32r32,-9l127,23r7,-1l959,22,959,xe" fillcolor="#739cc3" stroked="f">
                  <v:path arrowok="t" o:connecttype="custom" o:connectlocs="959,2068;133,2068;126,2068;94,2074;87,2076;34,2113;4,2172;0,2721;0,2722;16,2780;58,2829;120,2852;133,2853;959,2853;959,2830;134,2830;127,2830;122,2830;122,2830;116,2829;58,2800;26,2749;21,2715;21,2200;40,2141;90,2100;122,2091;122,2091;127,2091;134,2090;959,2090;959,2068" o:connectangles="0,0,0,0,0,0,0,0,0,0,0,0,0,0,0,0,0,0,0,0,0,0,0,0,0,0,0,0,0,0,0,0"/>
                </v:shape>
                <v:shape id="Freeform 306" o:spid="_x0000_s1057" style="position:absolute;left:3056;top:2067;width:960;height:785;visibility:visible;mso-wrap-style:square;v-text-anchor:top" coordsize="96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" path="m827,l,,,22r826,l832,23r57,19l930,93r8,560l938,659r-25,61l860,757r-34,5l,762r,23l827,785r6,l896,765r45,-47l960,661r,-7l960,131,944,72,901,24,840,1,833,r-6,xe" fillcolor="#739cc3" stroked="f">
                  <v:path arrowok="t" o:connecttype="custom" o:connectlocs="827,2068;0,2068;0,2090;826,2090;832,2091;889,2110;930,2161;938,2721;938,2727;913,2788;860,2825;826,2830;0,2830;0,2853;827,2853;833,2853;896,2833;941,2786;960,2729;960,2722;960,2199;944,2140;901,2092;840,2069;833,2068;827,2068" o:connectangles="0,0,0,0,0,0,0,0,0,0,0,0,0,0,0,0,0,0,0,0,0,0,0,0,0,0"/>
                </v:shape>
                <v:shape id="Picture 307" o:spid="_x0000_s1058" type="#_x0000_t75" style="position:absolute;left:2351;top:2177;width:167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">
                  <v:imagedata r:id="rId45" o:title=""/>
                </v:shape>
                <v:shape id="Picture 308" o:spid="_x0000_s1059" type="#_x0000_t75" style="position:absolute;left:2461;top:2472;width:139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">
                  <v:imagedata r:id="rId48" o:title=""/>
                </v:shape>
                <v:shape id="Picture 309" o:spid="_x0000_s1060" type="#_x0000_t75" style="position:absolute;left:3071;top:1674;width:105;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">
                  <v:imagedata r:id="rId49" o:title=""/>
                </v:shape>
                <v:shape id="Picture 310" o:spid="_x0000_s1061" type="#_x0000_t75" style="position:absolute;left:635;top:3239;width:4963;height: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">
                  <v:imagedata r:id="rId50" o:title=""/>
                </v:shape>
                <v:shape id="Picture 311" o:spid="_x0000_s1062" type="#_x0000_t75" style="position:absolute;left:629;top:3236;width:4987;height: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">
                  <v:imagedata r:id="rId51" o:title=""/>
                </v:shape>
                <v:shape id="Picture 312" o:spid="_x0000_s1063" type="#_x0000_t75" style="position:absolute;left:3081;top:2842;width:105;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">
                  <v:imagedata r:id="rId52" o:title=""/>
                </v:shape>
                <v:shape id="Picture 313" o:spid="_x0000_s1064" type="#_x0000_t75" style="position:absolute;left:653;top:4457;width:4967;height: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">
                  <v:imagedata r:id="rId53" o:title=""/>
                </v:shape>
                <v:shape id="AutoShape 314" o:spid="_x0000_s1065" style="position:absolute;left:650;top:4452;width:2490;height:798;visibility:visible;mso-wrap-style:square;v-text-anchor:top" coordsize="249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" path="m2489,l136,r-7,1l122,1r-7,1l102,5,95,7,89,9r-6,3l77,14r-6,3l65,21r-5,3l54,28r-5,5l44,37r-4,5l35,47r-4,5l27,57r-4,5l19,68r-3,6l13,80r-3,6l8,93,4,106r-1,7l1,120,,127r,7l,663r,2l,672r1,7l3,686r1,7l6,699r2,7l10,712r3,6l16,724r3,6l23,736r4,6l31,747r4,5l40,757r9,9l54,770r6,4l65,778r6,3l77,784r6,3l89,789r6,3l102,794r6,1l115,796r7,1l129,798r7,l2489,798r,-23l136,775r-6,l124,775r-5,-1l114,773r-1,l108,772r-6,-2l97,768r-6,-2l86,764r-4,-3l77,758r-5,-3l68,752r-5,-4l59,745r-4,-4l51,737r-3,-4l44,728r-3,-5l38,719r-3,-5l33,709r-2,-6l29,698r-2,-5l25,687r-1,-5l24,681r-1,-6l22,670r,-7l22,658r,-523l22,129r1,-6l24,117r1,-5l27,106r2,-5l31,95r2,-5l35,85r3,-5l41,75r3,-5l45,70r3,-4l51,62r8,-8l63,50r5,-4l72,43r5,-3l82,37r4,-2l91,32r6,-2l102,28r6,-1l113,25r5,-1l124,24r6,-1l136,23r2353,l2489,xm113,773r,l114,773r-1,xm44,728r,xm24,681r,l24,682r,-1xm24,117r,xm45,70r-1,l44,71r1,-1xm68,46r,l67,47r1,-1xe" fillcolor="#739cc3" stroked="f">
                  <v:path arrowok="t" o:connecttype="custom" o:connectlocs="129,4453;102,4457;83,4464;65,4473;49,4485;35,4499;23,4514;13,4532;4,4558;0,4579;0,5117;3,5138;8,5158;16,5176;27,5194;40,5209;60,5226;77,5236;95,5244;115,5248;136,5250;136,5227;119,5226;108,5224;91,5218;77,5210;63,5200;51,5189;44,5180;35,5166;29,5150;24,5134;22,5122;22,4587;24,4569;27,4558;33,4542;41,4527;48,4518;63,4502;72,4495;86,4487;102,4480;113,4477;130,4475;2489,4452;114,5225;44,5180;24,5133;24,5133;24,4569;44,4522;68,4498;68,4498" o:connectangles="0,0,0,0,0,0,0,0,0,0,0,0,0,0,0,0,0,0,0,0,0,0,0,0,0,0,0,0,0,0,0,0,0,0,0,0,0,0,0,0,0,0,0,0,0,0,0,0,0,0,0,0,0,0"/>
                </v:shape>
                <v:shape id="AutoShape 315" o:spid="_x0000_s1066" style="position:absolute;left:3140;top:4452;width:2490;height:798;visibility:visible;mso-wrap-style:square;v-text-anchor:top" coordsize="249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" path="m2377,773r-6,1l2365,775r-5,l2353,775,,775r,23l2354,798r7,l2368,797r6,-1l2381,795r7,-1l2394,792r6,-3l2407,787r6,-3l2419,781r5,-3l2430,774r1,-1l2376,773r1,xm2471,728r-26,l2442,733r-4,4l2430,745r-4,3l2422,752r-4,3l2413,758r-5,3l2403,764r-5,2l2393,768r-5,2l2382,772r-6,1l2431,773r4,-3l2440,766r5,-5l2450,757r4,-5l2463,742r4,-6l2470,730r1,-2xm2488,117r-22,l2467,123r,6l2468,134r,531l2467,670r,6l2466,682r-1,l2464,687r-1,6l2461,698r-2,5l2457,709r-3,5l2451,718r-3,5l2445,728r26,l2473,724r3,-6l2479,712r2,-6l2484,699r1,-6l2487,686r1,-7l2489,672r1,-7l2490,134r-1,-7l2488,120r,-3xm2466,681r-1,1l2466,682r,-1xm2454,46r-32,l2426,50r4,3l2434,58r4,4l2442,66r3,5l2448,75r3,5l2454,85r3,5l2461,101r2,5l2464,112r2,5l2488,117r-1,-4l2485,106r-1,-7l2481,93r-2,-7l2476,80r-3,-6l2470,68r-3,-6l2463,57r-9,-11xm2445,70r,1l2445,70xm2354,l,,,23r2353,l2359,23r6,1l2371,24r6,1l2376,25r6,2l2388,28r5,2l2398,32r5,3l2408,37r5,3l2418,43r4,4l2422,46r32,l2450,42r-5,-5l2440,33r-5,-5l2430,24r-6,-3l2419,17r-6,-3l2407,12r-7,-3l2394,7r-6,-2l2381,3r-7,-1l2368,1r-7,l2354,xe" fillcolor="#739cc3" stroked="f">
                  <v:path arrowok="t" o:connecttype="custom" o:connectlocs="2365,5227;0,5227;2361,5250;2381,5247;2400,5241;2419,5233;2431,5225;2471,5180;2438,5189;2422,5204;2408,5213;2393,5220;2376,5225;2440,5218;2454,5204;2470,5182;2466,4569;2468,4586;2467,5128;2464,5139;2459,5155;2451,5170;2445,5180;2476,5170;2484,5151;2488,5131;2490,4586;2488,4569;2466,5134;2422,4498;2434,4510;2445,4523;2451,4532;2461,4553;2466,4569;2487,4565;2481,4545;2473,4526;2463,4509;2445,4522;2445,4522;0,4475;2365,4476;2376,4477;2393,4482;2408,4489;2422,4499;2450,4494;2435,4480;2419,4469;2400,4461;2381,4455;2361,4453" o:connectangles="0,0,0,0,0,0,0,0,0,0,0,0,0,0,0,0,0,0,0,0,0,0,0,0,0,0,0,0,0,0,0,0,0,0,0,0,0,0,0,0,0,0,0,0,0,0,0,0,0,0,0,0,0"/>
                </v:shape>
                <v:shape id="Picture 316" o:spid="_x0000_s1067" type="#_x0000_t75" style="position:absolute;left:3081;top:4045;width:105;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">
                  <v:imagedata r:id="rId52" o:title=""/>
                </v:shape>
                <v:shape id="Picture 317" o:spid="_x0000_s1068" type="#_x0000_t75" style="position:absolute;left:3093;top:5225;width:105;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">
                  <v:imagedata r:id="rId54" o:title=""/>
                </v:shape>
                <v:shape id="Text Box 318" o:spid="_x0000_s1069" type="#_x0000_t202" style="position:absolute;left:928;top:186;width:38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" filled="f" stroked="f">
                  <v:textbox inset="0,0,0,0">
                    <w:txbxContent>
                      <w:p w:rsidR="00E22705" w:rsidRDefault="00000000">
                        <w:pPr>
                          <w:spacing w:line="240" w:lineRule="exact"/>
                          <w:rPr>
                            <w:rFonts w:ascii="宋体" w:eastAsia="宋体"/>
                            <w:sz w:val="24"/>
                          </w:rPr>
                        </w:pPr>
                        <w:r>
                          <w:rPr>
                            <w:rFonts w:ascii="宋体" w:eastAsia="宋体" w:hint="eastAsia"/>
                            <w:sz w:val="24"/>
                          </w:rPr>
                          <w:t>参赛选手持证件，通过检录进入赛场</w:t>
                        </w:r>
                      </w:p>
                    </w:txbxContent>
                  </v:textbox>
                </v:shape>
                <v:shape id="Text Box 319" o:spid="_x0000_s1070" type="#_x0000_t202" style="position:absolute;left:2328;top:1076;width:148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" filled="f" stroked="f">
                  <v:textbox inset="0,0,0,0">
                    <w:txbxContent>
                      <w:p w:rsidR="00E22705" w:rsidRDefault="00000000">
                        <w:pPr>
                          <w:spacing w:line="206" w:lineRule="auto"/>
                          <w:ind w:left="20" w:right="18" w:hanging="20"/>
                          <w:rPr>
                            <w:rFonts w:ascii="宋体" w:eastAsia="宋体"/>
                            <w:sz w:val="24"/>
                          </w:rPr>
                        </w:pPr>
                        <w:r>
                          <w:rPr>
                            <w:rFonts w:ascii="宋体" w:eastAsia="宋体" w:hint="eastAsia"/>
                            <w:sz w:val="24"/>
                          </w:rPr>
                          <w:t>一次抽签加密确定参赛编号</w:t>
                        </w:r>
                      </w:p>
                    </w:txbxContent>
                  </v:textbox>
                </v:shape>
                <v:shape id="Text Box 320" o:spid="_x0000_s1071" type="#_x0000_t202" style="position:absolute;left:2353;top:2226;width:1460;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" filled="f" stroked="f">
                  <v:textbox inset="0,0,0,0">
                    <w:txbxContent>
                      <w:p w:rsidR="00E22705" w:rsidRDefault="00000000">
                        <w:pPr>
                          <w:spacing w:line="267" w:lineRule="exact"/>
                          <w:ind w:right="18"/>
                          <w:jc w:val="center"/>
                          <w:rPr>
                            <w:rFonts w:ascii="宋体" w:eastAsia="宋体"/>
                            <w:sz w:val="24"/>
                          </w:rPr>
                        </w:pPr>
                        <w:r>
                          <w:rPr>
                            <w:rFonts w:ascii="宋体" w:eastAsia="宋体" w:hint="eastAsia"/>
                            <w:sz w:val="24"/>
                          </w:rPr>
                          <w:t>二次抽签加密</w:t>
                        </w:r>
                      </w:p>
                      <w:p w:rsidR="00E22705" w:rsidRDefault="00000000">
                        <w:pPr>
                          <w:spacing w:line="268" w:lineRule="exact"/>
                          <w:ind w:right="38"/>
                          <w:jc w:val="center"/>
                          <w:rPr>
                            <w:rFonts w:ascii="宋体" w:eastAsia="宋体"/>
                            <w:sz w:val="24"/>
                          </w:rPr>
                        </w:pPr>
                        <w:r>
                          <w:rPr>
                            <w:rFonts w:ascii="宋体" w:eastAsia="宋体" w:hint="eastAsia"/>
                            <w:sz w:val="24"/>
                          </w:rPr>
                          <w:t>确定工位号</w:t>
                        </w:r>
                      </w:p>
                    </w:txbxContent>
                  </v:textbox>
                </v:shape>
                <v:shape id="Text Box 321" o:spid="_x0000_s1072" type="#_x0000_t202" style="position:absolute;left:678;top:3347;width:494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" filled="f" stroked="f">
                  <v:textbox inset="0,0,0,0">
                    <w:txbxContent>
                      <w:p w:rsidR="00E22705" w:rsidRDefault="00000000">
                        <w:pPr>
                          <w:spacing w:line="274" w:lineRule="exact"/>
                          <w:rPr>
                            <w:rFonts w:ascii="宋体" w:eastAsia="宋体"/>
                            <w:sz w:val="24"/>
                          </w:rPr>
                        </w:pPr>
                        <w:r>
                          <w:rPr>
                            <w:rFonts w:ascii="宋体" w:eastAsia="宋体" w:hint="eastAsia"/>
                            <w:spacing w:val="-9"/>
                            <w:sz w:val="24"/>
                          </w:rPr>
                          <w:t>在现场工作人员引导下，选手进入赛位，检查并</w:t>
                        </w:r>
                      </w:p>
                      <w:p w:rsidR="00E22705" w:rsidRDefault="00000000">
                        <w:pPr>
                          <w:spacing w:before="32" w:line="274" w:lineRule="exact"/>
                          <w:rPr>
                            <w:rFonts w:ascii="宋体" w:eastAsia="宋体"/>
                            <w:sz w:val="24"/>
                          </w:rPr>
                        </w:pPr>
                        <w:r>
                          <w:rPr>
                            <w:rFonts w:ascii="宋体" w:eastAsia="宋体" w:hint="eastAsia"/>
                            <w:sz w:val="24"/>
                          </w:rPr>
                          <w:t>确认设备、工具清单等，并签字确认</w:t>
                        </w:r>
                      </w:p>
                    </w:txbxContent>
                  </v:textbox>
                </v:shape>
                <v:shape id="Text Box 322" o:spid="_x0000_s1073" type="#_x0000_t202" style="position:absolute;left:858;top:4537;width:4581;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" filled="f" stroked="f">
                  <v:textbox inset="0,0,0,0">
                    <w:txbxContent>
                      <w:p w:rsidR="00E22705" w:rsidRDefault="00000000">
                        <w:pPr>
                          <w:spacing w:line="274" w:lineRule="exact"/>
                          <w:ind w:right="18"/>
                          <w:jc w:val="center"/>
                          <w:rPr>
                            <w:rFonts w:ascii="宋体" w:eastAsia="宋体"/>
                            <w:sz w:val="24"/>
                          </w:rPr>
                        </w:pPr>
                        <w:r>
                          <w:rPr>
                            <w:rFonts w:ascii="宋体" w:eastAsia="宋体" w:hint="eastAsia"/>
                            <w:sz w:val="24"/>
                          </w:rPr>
                          <w:t>裁判长宣布比赛开始，参赛选手开始进行操</w:t>
                        </w:r>
                      </w:p>
                      <w:p w:rsidR="00E22705" w:rsidRDefault="00000000">
                        <w:pPr>
                          <w:spacing w:before="27" w:line="274" w:lineRule="exact"/>
                          <w:ind w:right="18"/>
                          <w:jc w:val="center"/>
                          <w:rPr>
                            <w:rFonts w:ascii="宋体" w:eastAsia="宋体"/>
                            <w:sz w:val="24"/>
                          </w:rPr>
                        </w:pPr>
                        <w:r>
                          <w:rPr>
                            <w:rFonts w:ascii="宋体" w:eastAsia="宋体" w:hint="eastAsia"/>
                            <w:sz w:val="24"/>
                          </w:rPr>
                          <w:t>作，比赛开始计时</w:t>
                        </w:r>
                      </w:p>
                    </w:txbxContent>
                  </v:textbox>
                </v:shape>
                <v:shape id="Text Box 323" o:spid="_x0000_s1074" type="#_x0000_t202" style="position:absolute;left:102;top:5707;width:6165;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" filled="f" stroked="f">
                  <v:textbox inset="0,0,0,0">
                    <w:txbxContent>
                      <w:p w:rsidR="00E22705" w:rsidRDefault="00000000">
                        <w:pPr>
                          <w:spacing w:line="274" w:lineRule="exact"/>
                          <w:rPr>
                            <w:rFonts w:ascii="宋体" w:eastAsia="宋体"/>
                            <w:sz w:val="24"/>
                          </w:rPr>
                        </w:pPr>
                        <w:r>
                          <w:rPr>
                            <w:rFonts w:ascii="宋体" w:eastAsia="宋体" w:hint="eastAsia"/>
                            <w:spacing w:val="-7"/>
                            <w:sz w:val="24"/>
                          </w:rPr>
                          <w:t>若竞赛过程中出现设备故障时，参赛选手应提请裁判及现场</w:t>
                        </w:r>
                      </w:p>
                      <w:p w:rsidR="00E22705" w:rsidRDefault="00000000">
                        <w:pPr>
                          <w:spacing w:before="28"/>
                          <w:rPr>
                            <w:rFonts w:ascii="宋体" w:eastAsia="宋体"/>
                            <w:sz w:val="24"/>
                          </w:rPr>
                        </w:pPr>
                        <w:r>
                          <w:rPr>
                            <w:rFonts w:ascii="宋体" w:eastAsia="宋体" w:hint="eastAsia"/>
                            <w:spacing w:val="-7"/>
                            <w:sz w:val="24"/>
                          </w:rPr>
                          <w:t>技术支持到比赛赛位处确认原因，对于确因设备自身故障而</w:t>
                        </w:r>
                      </w:p>
                      <w:p w:rsidR="00E22705" w:rsidRDefault="00000000">
                        <w:pPr>
                          <w:spacing w:before="3" w:line="336" w:lineRule="exact"/>
                          <w:ind w:right="18"/>
                          <w:rPr>
                            <w:rFonts w:ascii="宋体" w:eastAsia="宋体"/>
                            <w:sz w:val="24"/>
                          </w:rPr>
                        </w:pPr>
                        <w:r>
                          <w:rPr>
                            <w:rFonts w:ascii="宋体" w:eastAsia="宋体" w:hint="eastAsia"/>
                            <w:spacing w:val="-11"/>
                            <w:sz w:val="24"/>
                          </w:rPr>
                          <w:t>耽误的时间，由大赛裁判组将该参赛队的比赛时间根据计时</w:t>
                        </w:r>
                        <w:r>
                          <w:rPr>
                            <w:rFonts w:ascii="宋体" w:eastAsia="宋体" w:hint="eastAsia"/>
                            <w:spacing w:val="-9"/>
                            <w:sz w:val="24"/>
                          </w:rPr>
                          <w:t>进行增补，如非设备自身故</w:t>
                        </w:r>
                        <w:r>
                          <w:rPr>
                            <w:rFonts w:ascii="宋体" w:eastAsia="宋体" w:hint="eastAsia"/>
                            <w:sz w:val="24"/>
                          </w:rPr>
                          <w:t>障，则不予考虑</w:t>
                        </w:r>
                      </w:p>
                    </w:txbxContent>
                  </v:textbox>
                </v:shape>
                <w10:anchorlock/>
              </v:group>
            </w:pict>
          </mc:Fallback>
        </mc:AlternateContent>
      </w:r>
    </w:p>
    <w:p w:rsidR="00E22705" w:rsidRDefault="00000000">
      <w:pPr>
        <w:spacing w:before="38"/>
        <w:ind w:left="851"/>
        <w:rPr>
          <w:b/>
          <w:sz w:val="24"/>
        </w:rPr>
      </w:pPr>
      <w:bookmarkStart w:id="25" w:name="（二）_竞赛日程安排"/>
      <w:bookmarkEnd w:id="25"/>
      <w:r>
        <w:rPr>
          <w:rFonts w:ascii="仿宋" w:eastAsia="仿宋" w:hint="eastAsia"/>
          <w:sz w:val="28"/>
        </w:rPr>
        <w:lastRenderedPageBreak/>
        <w:t>（二）</w:t>
      </w:r>
      <w:r>
        <w:rPr>
          <w:b/>
          <w:sz w:val="24"/>
        </w:rPr>
        <w:t>竞赛日程安排</w:t>
      </w:r>
    </w:p>
    <w:p w:rsidR="00E22705" w:rsidRDefault="00E22705">
      <w:pPr>
        <w:pStyle w:val="a3"/>
        <w:spacing w:before="11"/>
        <w:ind w:left="0"/>
        <w:rPr>
          <w:b/>
          <w:sz w:val="14"/>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5"/>
        <w:gridCol w:w="995"/>
        <w:gridCol w:w="1840"/>
        <w:gridCol w:w="5247"/>
      </w:tblGrid>
      <w:tr w:rsidR="00E22705">
        <w:trPr>
          <w:trHeight w:val="625"/>
        </w:trPr>
        <w:tc>
          <w:tcPr>
            <w:tcW w:w="815" w:type="dxa"/>
          </w:tcPr>
          <w:p w:rsidR="00E22705" w:rsidRDefault="00000000">
            <w:pPr>
              <w:pStyle w:val="TableParagraph"/>
              <w:spacing w:before="110"/>
              <w:ind w:left="165" w:right="160"/>
              <w:jc w:val="center"/>
            </w:pPr>
            <w:r>
              <w:t>序号</w:t>
            </w:r>
          </w:p>
        </w:tc>
        <w:tc>
          <w:tcPr>
            <w:tcW w:w="995" w:type="dxa"/>
          </w:tcPr>
          <w:p w:rsidR="00E22705" w:rsidRDefault="00000000">
            <w:pPr>
              <w:pStyle w:val="TableParagraph"/>
              <w:spacing w:before="110"/>
              <w:ind w:left="275"/>
            </w:pPr>
            <w:r>
              <w:t>日期</w:t>
            </w:r>
          </w:p>
        </w:tc>
        <w:tc>
          <w:tcPr>
            <w:tcW w:w="1840" w:type="dxa"/>
          </w:tcPr>
          <w:p w:rsidR="00E22705" w:rsidRDefault="00000000">
            <w:pPr>
              <w:pStyle w:val="TableParagraph"/>
              <w:spacing w:before="110"/>
              <w:ind w:left="275" w:right="273"/>
              <w:jc w:val="center"/>
            </w:pPr>
            <w:r>
              <w:t>时间</w:t>
            </w:r>
          </w:p>
        </w:tc>
        <w:tc>
          <w:tcPr>
            <w:tcW w:w="5247" w:type="dxa"/>
          </w:tcPr>
          <w:p w:rsidR="00E22705" w:rsidRDefault="00000000">
            <w:pPr>
              <w:pStyle w:val="TableParagraph"/>
              <w:spacing w:before="110"/>
              <w:ind w:left="2354" w:right="2336"/>
              <w:jc w:val="center"/>
            </w:pPr>
            <w:r>
              <w:t>内 容</w:t>
            </w:r>
          </w:p>
        </w:tc>
      </w:tr>
      <w:tr w:rsidR="00E22705">
        <w:trPr>
          <w:trHeight w:val="625"/>
        </w:trPr>
        <w:tc>
          <w:tcPr>
            <w:tcW w:w="815" w:type="dxa"/>
          </w:tcPr>
          <w:p w:rsidR="00E22705" w:rsidRDefault="00000000">
            <w:pPr>
              <w:pStyle w:val="TableParagraph"/>
              <w:spacing w:before="109"/>
              <w:ind w:left="5"/>
              <w:jc w:val="center"/>
            </w:pPr>
            <w:r>
              <w:t>1</w:t>
            </w:r>
          </w:p>
        </w:tc>
        <w:tc>
          <w:tcPr>
            <w:tcW w:w="995" w:type="dxa"/>
            <w:vMerge w:val="restart"/>
          </w:tcPr>
          <w:p w:rsidR="00E22705" w:rsidRDefault="00E22705">
            <w:pPr>
              <w:pStyle w:val="TableParagraph"/>
              <w:rPr>
                <w:b/>
                <w:sz w:val="24"/>
              </w:rPr>
            </w:pPr>
          </w:p>
          <w:p w:rsidR="00E22705" w:rsidRDefault="00E22705">
            <w:pPr>
              <w:pStyle w:val="TableParagraph"/>
              <w:jc w:val="center"/>
              <w:rPr>
                <w:bCs/>
                <w:sz w:val="32"/>
                <w:szCs w:val="32"/>
                <w:lang w:val="en-US"/>
              </w:rPr>
            </w:pPr>
          </w:p>
          <w:p w:rsidR="00E22705" w:rsidRDefault="00000000">
            <w:pPr>
              <w:pStyle w:val="TableParagraph"/>
              <w:jc w:val="center"/>
              <w:rPr>
                <w:bCs/>
                <w:sz w:val="32"/>
                <w:szCs w:val="32"/>
                <w:lang w:val="en-US"/>
              </w:rPr>
            </w:pPr>
            <w:r>
              <w:rPr>
                <w:rFonts w:hint="eastAsia"/>
                <w:bCs/>
                <w:sz w:val="32"/>
                <w:szCs w:val="32"/>
                <w:lang w:val="en-US"/>
              </w:rPr>
              <w:t>待</w:t>
            </w:r>
          </w:p>
          <w:p w:rsidR="00E22705" w:rsidRDefault="00000000">
            <w:pPr>
              <w:pStyle w:val="TableParagraph"/>
              <w:jc w:val="center"/>
              <w:rPr>
                <w:sz w:val="21"/>
                <w:lang w:val="en-US"/>
              </w:rPr>
            </w:pPr>
            <w:r>
              <w:rPr>
                <w:rFonts w:hint="eastAsia"/>
                <w:bCs/>
                <w:sz w:val="32"/>
                <w:szCs w:val="32"/>
                <w:lang w:val="en-US"/>
              </w:rPr>
              <w:t>定</w:t>
            </w:r>
          </w:p>
        </w:tc>
        <w:tc>
          <w:tcPr>
            <w:tcW w:w="1840" w:type="dxa"/>
          </w:tcPr>
          <w:p w:rsidR="00E22705" w:rsidRDefault="00000000">
            <w:pPr>
              <w:pStyle w:val="TableParagraph"/>
              <w:spacing w:before="109"/>
              <w:ind w:left="283" w:right="271"/>
              <w:jc w:val="center"/>
            </w:pPr>
            <w:r>
              <w:t>12:00 前</w:t>
            </w:r>
          </w:p>
        </w:tc>
        <w:tc>
          <w:tcPr>
            <w:tcW w:w="5247" w:type="dxa"/>
          </w:tcPr>
          <w:p w:rsidR="00E22705" w:rsidRDefault="00000000">
            <w:pPr>
              <w:pStyle w:val="TableParagraph"/>
              <w:spacing w:before="109"/>
              <w:ind w:left="112"/>
            </w:pPr>
            <w:r>
              <w:t>裁判员、专家报到</w:t>
            </w:r>
          </w:p>
        </w:tc>
      </w:tr>
      <w:tr w:rsidR="00E22705">
        <w:trPr>
          <w:trHeight w:val="625"/>
        </w:trPr>
        <w:tc>
          <w:tcPr>
            <w:tcW w:w="815" w:type="dxa"/>
          </w:tcPr>
          <w:p w:rsidR="00E22705" w:rsidRDefault="00000000">
            <w:pPr>
              <w:pStyle w:val="TableParagraph"/>
              <w:spacing w:before="109"/>
              <w:ind w:left="5"/>
              <w:jc w:val="center"/>
            </w:pPr>
            <w:r>
              <w:t>2</w:t>
            </w:r>
          </w:p>
        </w:tc>
        <w:tc>
          <w:tcPr>
            <w:tcW w:w="995" w:type="dxa"/>
            <w:vMerge/>
          </w:tcPr>
          <w:p w:rsidR="00E22705" w:rsidRDefault="00E22705">
            <w:pPr>
              <w:rPr>
                <w:sz w:val="2"/>
                <w:szCs w:val="2"/>
              </w:rPr>
            </w:pPr>
          </w:p>
        </w:tc>
        <w:tc>
          <w:tcPr>
            <w:tcW w:w="1840" w:type="dxa"/>
          </w:tcPr>
          <w:p w:rsidR="00E22705" w:rsidRDefault="00000000">
            <w:pPr>
              <w:pStyle w:val="TableParagraph"/>
              <w:spacing w:before="109"/>
              <w:ind w:left="283" w:right="271"/>
              <w:jc w:val="center"/>
            </w:pPr>
            <w:r>
              <w:t>14:00 前</w:t>
            </w:r>
          </w:p>
        </w:tc>
        <w:tc>
          <w:tcPr>
            <w:tcW w:w="5247" w:type="dxa"/>
          </w:tcPr>
          <w:p w:rsidR="00E22705" w:rsidRDefault="00000000">
            <w:pPr>
              <w:pStyle w:val="TableParagraph"/>
              <w:spacing w:before="109"/>
              <w:ind w:left="112"/>
            </w:pPr>
            <w:r>
              <w:t>参赛队报到</w:t>
            </w:r>
          </w:p>
        </w:tc>
      </w:tr>
      <w:tr w:rsidR="00E22705">
        <w:trPr>
          <w:trHeight w:val="619"/>
        </w:trPr>
        <w:tc>
          <w:tcPr>
            <w:tcW w:w="815" w:type="dxa"/>
          </w:tcPr>
          <w:p w:rsidR="00E22705" w:rsidRDefault="00000000">
            <w:pPr>
              <w:pStyle w:val="TableParagraph"/>
              <w:spacing w:before="109"/>
              <w:ind w:left="5"/>
              <w:jc w:val="center"/>
            </w:pPr>
            <w:r>
              <w:t>3</w:t>
            </w:r>
          </w:p>
        </w:tc>
        <w:tc>
          <w:tcPr>
            <w:tcW w:w="995" w:type="dxa"/>
            <w:vMerge/>
          </w:tcPr>
          <w:p w:rsidR="00E22705" w:rsidRDefault="00E22705">
            <w:pPr>
              <w:rPr>
                <w:sz w:val="2"/>
                <w:szCs w:val="2"/>
              </w:rPr>
            </w:pPr>
          </w:p>
        </w:tc>
        <w:tc>
          <w:tcPr>
            <w:tcW w:w="1840" w:type="dxa"/>
          </w:tcPr>
          <w:p w:rsidR="00E22705" w:rsidRDefault="00000000">
            <w:pPr>
              <w:pStyle w:val="TableParagraph"/>
              <w:spacing w:before="109"/>
              <w:ind w:left="283" w:right="273"/>
              <w:jc w:val="center"/>
            </w:pPr>
            <w:r>
              <w:t>14:00-15:00</w:t>
            </w:r>
          </w:p>
        </w:tc>
        <w:tc>
          <w:tcPr>
            <w:tcW w:w="5247" w:type="dxa"/>
          </w:tcPr>
          <w:p w:rsidR="00E22705" w:rsidRDefault="00000000">
            <w:pPr>
              <w:pStyle w:val="TableParagraph"/>
              <w:spacing w:before="109"/>
              <w:ind w:left="112"/>
            </w:pPr>
            <w:r>
              <w:t>裁判员会，会后检查赛场</w:t>
            </w:r>
          </w:p>
        </w:tc>
      </w:tr>
      <w:tr w:rsidR="00E22705">
        <w:trPr>
          <w:trHeight w:val="625"/>
        </w:trPr>
        <w:tc>
          <w:tcPr>
            <w:tcW w:w="815" w:type="dxa"/>
          </w:tcPr>
          <w:p w:rsidR="00E22705" w:rsidRDefault="00000000">
            <w:pPr>
              <w:pStyle w:val="TableParagraph"/>
              <w:spacing w:before="109"/>
              <w:ind w:left="5"/>
              <w:jc w:val="center"/>
            </w:pPr>
            <w:r>
              <w:t>4</w:t>
            </w:r>
          </w:p>
        </w:tc>
        <w:tc>
          <w:tcPr>
            <w:tcW w:w="995" w:type="dxa"/>
            <w:vMerge/>
          </w:tcPr>
          <w:p w:rsidR="00E22705" w:rsidRDefault="00E22705">
            <w:pPr>
              <w:pStyle w:val="TableParagraph"/>
              <w:rPr>
                <w:rFonts w:ascii="Times New Roman"/>
              </w:rPr>
            </w:pPr>
          </w:p>
        </w:tc>
        <w:tc>
          <w:tcPr>
            <w:tcW w:w="1840" w:type="dxa"/>
          </w:tcPr>
          <w:p w:rsidR="00E22705" w:rsidRDefault="00000000">
            <w:pPr>
              <w:pStyle w:val="TableParagraph"/>
              <w:spacing w:before="109"/>
              <w:ind w:left="283" w:right="273"/>
              <w:jc w:val="center"/>
            </w:pPr>
            <w:r>
              <w:t>15:30-16:00</w:t>
            </w:r>
          </w:p>
        </w:tc>
        <w:tc>
          <w:tcPr>
            <w:tcW w:w="5247" w:type="dxa"/>
          </w:tcPr>
          <w:p w:rsidR="00E22705" w:rsidRDefault="00000000">
            <w:pPr>
              <w:pStyle w:val="TableParagraph"/>
              <w:spacing w:before="109"/>
              <w:ind w:left="112"/>
            </w:pPr>
            <w:r>
              <w:t>技术答疑及抽签会</w:t>
            </w:r>
          </w:p>
        </w:tc>
      </w:tr>
      <w:tr w:rsidR="00E22705">
        <w:trPr>
          <w:trHeight w:val="625"/>
        </w:trPr>
        <w:tc>
          <w:tcPr>
            <w:tcW w:w="815" w:type="dxa"/>
          </w:tcPr>
          <w:p w:rsidR="00E22705" w:rsidRDefault="00000000">
            <w:pPr>
              <w:pStyle w:val="TableParagraph"/>
              <w:spacing w:before="109"/>
              <w:ind w:left="5"/>
              <w:jc w:val="center"/>
            </w:pPr>
            <w:r>
              <w:t>5</w:t>
            </w:r>
          </w:p>
        </w:tc>
        <w:tc>
          <w:tcPr>
            <w:tcW w:w="995" w:type="dxa"/>
            <w:vMerge/>
          </w:tcPr>
          <w:p w:rsidR="00E22705" w:rsidRDefault="00E22705">
            <w:pPr>
              <w:rPr>
                <w:sz w:val="2"/>
                <w:szCs w:val="2"/>
              </w:rPr>
            </w:pPr>
          </w:p>
        </w:tc>
        <w:tc>
          <w:tcPr>
            <w:tcW w:w="1840" w:type="dxa"/>
          </w:tcPr>
          <w:p w:rsidR="00E22705" w:rsidRDefault="00000000">
            <w:pPr>
              <w:pStyle w:val="TableParagraph"/>
              <w:spacing w:before="109"/>
              <w:ind w:left="283" w:right="273"/>
              <w:jc w:val="center"/>
            </w:pPr>
            <w:r>
              <w:t>16:00-16:30</w:t>
            </w:r>
          </w:p>
        </w:tc>
        <w:tc>
          <w:tcPr>
            <w:tcW w:w="5247" w:type="dxa"/>
          </w:tcPr>
          <w:p w:rsidR="00E22705" w:rsidRDefault="00000000">
            <w:pPr>
              <w:pStyle w:val="TableParagraph"/>
              <w:spacing w:before="109"/>
              <w:ind w:left="112"/>
            </w:pPr>
            <w:r>
              <w:t>参赛队熟悉竞赛场地</w:t>
            </w:r>
          </w:p>
        </w:tc>
      </w:tr>
      <w:tr w:rsidR="00E22705">
        <w:trPr>
          <w:trHeight w:val="625"/>
        </w:trPr>
        <w:tc>
          <w:tcPr>
            <w:tcW w:w="815" w:type="dxa"/>
          </w:tcPr>
          <w:p w:rsidR="00E22705" w:rsidRDefault="00000000">
            <w:pPr>
              <w:pStyle w:val="TableParagraph"/>
              <w:spacing w:before="109"/>
              <w:ind w:left="165" w:right="160"/>
              <w:jc w:val="center"/>
            </w:pPr>
            <w:r>
              <w:t>序号</w:t>
            </w:r>
          </w:p>
        </w:tc>
        <w:tc>
          <w:tcPr>
            <w:tcW w:w="995" w:type="dxa"/>
            <w:tcBorders>
              <w:top w:val="nil"/>
            </w:tcBorders>
          </w:tcPr>
          <w:p w:rsidR="00E22705" w:rsidRDefault="00000000">
            <w:pPr>
              <w:pStyle w:val="TableParagraph"/>
              <w:spacing w:before="109"/>
              <w:ind w:left="275"/>
            </w:pPr>
            <w:r>
              <w:t>日期</w:t>
            </w:r>
          </w:p>
        </w:tc>
        <w:tc>
          <w:tcPr>
            <w:tcW w:w="1840" w:type="dxa"/>
          </w:tcPr>
          <w:p w:rsidR="00E22705" w:rsidRDefault="00000000">
            <w:pPr>
              <w:pStyle w:val="TableParagraph"/>
              <w:spacing w:before="109"/>
              <w:ind w:left="275" w:right="273"/>
              <w:jc w:val="center"/>
            </w:pPr>
            <w:r>
              <w:t>时间</w:t>
            </w:r>
          </w:p>
        </w:tc>
        <w:tc>
          <w:tcPr>
            <w:tcW w:w="5247" w:type="dxa"/>
          </w:tcPr>
          <w:p w:rsidR="00E22705" w:rsidRDefault="00000000">
            <w:pPr>
              <w:pStyle w:val="TableParagraph"/>
              <w:spacing w:before="109"/>
              <w:ind w:left="2354" w:right="2336"/>
              <w:jc w:val="center"/>
            </w:pPr>
            <w:r>
              <w:t>内 容</w:t>
            </w:r>
          </w:p>
        </w:tc>
      </w:tr>
      <w:tr w:rsidR="00E22705">
        <w:trPr>
          <w:trHeight w:val="625"/>
        </w:trPr>
        <w:tc>
          <w:tcPr>
            <w:tcW w:w="815" w:type="dxa"/>
          </w:tcPr>
          <w:p w:rsidR="00E22705" w:rsidRDefault="00000000">
            <w:pPr>
              <w:pStyle w:val="TableParagraph"/>
              <w:spacing w:before="109"/>
              <w:ind w:left="5"/>
              <w:jc w:val="center"/>
            </w:pPr>
            <w:r>
              <w:t>6</w:t>
            </w:r>
          </w:p>
        </w:tc>
        <w:tc>
          <w:tcPr>
            <w:tcW w:w="995" w:type="dxa"/>
            <w:vMerge w:val="restart"/>
          </w:tcPr>
          <w:p w:rsidR="00E22705" w:rsidRDefault="00E22705">
            <w:pPr>
              <w:pStyle w:val="TableParagraph"/>
              <w:rPr>
                <w:b/>
                <w:sz w:val="28"/>
              </w:rPr>
            </w:pPr>
          </w:p>
          <w:p w:rsidR="00E22705" w:rsidRDefault="00E22705">
            <w:pPr>
              <w:pStyle w:val="TableParagraph"/>
              <w:rPr>
                <w:b/>
                <w:sz w:val="28"/>
              </w:rPr>
            </w:pPr>
          </w:p>
          <w:p w:rsidR="00E22705" w:rsidRDefault="00E22705">
            <w:pPr>
              <w:pStyle w:val="TableParagraph"/>
              <w:rPr>
                <w:b/>
                <w:sz w:val="28"/>
              </w:rPr>
            </w:pPr>
          </w:p>
          <w:p w:rsidR="00E22705" w:rsidRDefault="00E22705">
            <w:pPr>
              <w:pStyle w:val="TableParagraph"/>
              <w:jc w:val="center"/>
              <w:rPr>
                <w:bCs/>
                <w:sz w:val="32"/>
                <w:szCs w:val="32"/>
                <w:lang w:val="en-US"/>
              </w:rPr>
            </w:pPr>
          </w:p>
          <w:p w:rsidR="00E22705" w:rsidRDefault="00000000">
            <w:pPr>
              <w:pStyle w:val="TableParagraph"/>
              <w:jc w:val="center"/>
              <w:rPr>
                <w:bCs/>
                <w:sz w:val="32"/>
                <w:szCs w:val="32"/>
                <w:lang w:val="en-US"/>
              </w:rPr>
            </w:pPr>
            <w:r>
              <w:rPr>
                <w:rFonts w:hint="eastAsia"/>
                <w:bCs/>
                <w:sz w:val="32"/>
                <w:szCs w:val="32"/>
                <w:lang w:val="en-US"/>
              </w:rPr>
              <w:t>待</w:t>
            </w:r>
          </w:p>
          <w:p w:rsidR="00E22705" w:rsidRDefault="00000000">
            <w:pPr>
              <w:pStyle w:val="TableParagraph"/>
              <w:jc w:val="center"/>
              <w:rPr>
                <w:b/>
                <w:sz w:val="28"/>
                <w:lang w:val="en-US"/>
              </w:rPr>
            </w:pPr>
            <w:r>
              <w:rPr>
                <w:rFonts w:hint="eastAsia"/>
                <w:bCs/>
                <w:sz w:val="32"/>
                <w:szCs w:val="32"/>
                <w:lang w:val="en-US"/>
              </w:rPr>
              <w:t>定</w:t>
            </w:r>
          </w:p>
          <w:p w:rsidR="00E22705" w:rsidRDefault="00E22705">
            <w:pPr>
              <w:pStyle w:val="TableParagraph"/>
              <w:rPr>
                <w:b/>
                <w:sz w:val="28"/>
              </w:rPr>
            </w:pPr>
          </w:p>
          <w:p w:rsidR="00E22705" w:rsidRDefault="00E22705">
            <w:pPr>
              <w:pStyle w:val="TableParagraph"/>
              <w:spacing w:before="7"/>
              <w:rPr>
                <w:b/>
                <w:sz w:val="15"/>
              </w:rPr>
            </w:pPr>
          </w:p>
          <w:p w:rsidR="00E22705" w:rsidRDefault="00E22705">
            <w:pPr>
              <w:pStyle w:val="TableParagraph"/>
              <w:spacing w:before="238"/>
              <w:ind w:left="110"/>
              <w:rPr>
                <w:sz w:val="21"/>
              </w:rPr>
            </w:pPr>
          </w:p>
        </w:tc>
        <w:tc>
          <w:tcPr>
            <w:tcW w:w="1840" w:type="dxa"/>
          </w:tcPr>
          <w:p w:rsidR="00E22705" w:rsidRDefault="00000000">
            <w:pPr>
              <w:pStyle w:val="TableParagraph"/>
              <w:spacing w:before="109"/>
              <w:ind w:left="283" w:right="272"/>
              <w:jc w:val="center"/>
            </w:pPr>
            <w:r>
              <w:t>7:00-7:30</w:t>
            </w:r>
          </w:p>
        </w:tc>
        <w:tc>
          <w:tcPr>
            <w:tcW w:w="5247" w:type="dxa"/>
          </w:tcPr>
          <w:p w:rsidR="00E22705" w:rsidRDefault="00000000">
            <w:pPr>
              <w:pStyle w:val="TableParagraph"/>
              <w:spacing w:before="109"/>
              <w:ind w:left="112"/>
            </w:pPr>
            <w:r>
              <w:t>早餐</w:t>
            </w:r>
          </w:p>
        </w:tc>
      </w:tr>
      <w:tr w:rsidR="00E22705">
        <w:trPr>
          <w:trHeight w:val="625"/>
        </w:trPr>
        <w:tc>
          <w:tcPr>
            <w:tcW w:w="815" w:type="dxa"/>
          </w:tcPr>
          <w:p w:rsidR="00E22705" w:rsidRDefault="00000000">
            <w:pPr>
              <w:pStyle w:val="TableParagraph"/>
              <w:spacing w:before="110"/>
              <w:ind w:left="5"/>
              <w:jc w:val="center"/>
            </w:pPr>
            <w:r>
              <w:t>7</w:t>
            </w:r>
          </w:p>
        </w:tc>
        <w:tc>
          <w:tcPr>
            <w:tcW w:w="995" w:type="dxa"/>
            <w:vMerge/>
            <w:tcBorders>
              <w:top w:val="nil"/>
            </w:tcBorders>
          </w:tcPr>
          <w:p w:rsidR="00E22705" w:rsidRDefault="00E22705">
            <w:pPr>
              <w:rPr>
                <w:sz w:val="2"/>
                <w:szCs w:val="2"/>
              </w:rPr>
            </w:pPr>
          </w:p>
        </w:tc>
        <w:tc>
          <w:tcPr>
            <w:tcW w:w="1840" w:type="dxa"/>
          </w:tcPr>
          <w:p w:rsidR="00E22705" w:rsidRDefault="00000000">
            <w:pPr>
              <w:pStyle w:val="TableParagraph"/>
              <w:spacing w:before="110"/>
              <w:ind w:left="283" w:right="272"/>
              <w:jc w:val="center"/>
            </w:pPr>
            <w:r>
              <w:t>7:30-8:00</w:t>
            </w:r>
          </w:p>
        </w:tc>
        <w:tc>
          <w:tcPr>
            <w:tcW w:w="5247" w:type="dxa"/>
          </w:tcPr>
          <w:p w:rsidR="00E22705" w:rsidRDefault="00000000">
            <w:pPr>
              <w:pStyle w:val="TableParagraph"/>
              <w:spacing w:before="110"/>
              <w:ind w:left="112"/>
            </w:pPr>
            <w:r>
              <w:t>第一场竞赛选手检录、抽签、入场</w:t>
            </w:r>
          </w:p>
        </w:tc>
      </w:tr>
      <w:tr w:rsidR="00E22705">
        <w:trPr>
          <w:trHeight w:val="620"/>
        </w:trPr>
        <w:tc>
          <w:tcPr>
            <w:tcW w:w="815" w:type="dxa"/>
          </w:tcPr>
          <w:p w:rsidR="00E22705" w:rsidRDefault="00000000">
            <w:pPr>
              <w:pStyle w:val="TableParagraph"/>
              <w:spacing w:before="109"/>
              <w:ind w:left="5"/>
              <w:jc w:val="center"/>
            </w:pPr>
            <w:r>
              <w:t>8</w:t>
            </w:r>
          </w:p>
        </w:tc>
        <w:tc>
          <w:tcPr>
            <w:tcW w:w="995" w:type="dxa"/>
            <w:vMerge/>
            <w:tcBorders>
              <w:top w:val="nil"/>
            </w:tcBorders>
          </w:tcPr>
          <w:p w:rsidR="00E22705" w:rsidRDefault="00E22705">
            <w:pPr>
              <w:rPr>
                <w:sz w:val="2"/>
                <w:szCs w:val="2"/>
              </w:rPr>
            </w:pPr>
          </w:p>
        </w:tc>
        <w:tc>
          <w:tcPr>
            <w:tcW w:w="1840" w:type="dxa"/>
          </w:tcPr>
          <w:p w:rsidR="00E22705" w:rsidRDefault="00000000">
            <w:pPr>
              <w:pStyle w:val="TableParagraph"/>
              <w:spacing w:before="109"/>
              <w:ind w:left="283" w:right="273"/>
              <w:jc w:val="center"/>
            </w:pPr>
            <w:r>
              <w:t>8:00-10:00</w:t>
            </w:r>
          </w:p>
        </w:tc>
        <w:tc>
          <w:tcPr>
            <w:tcW w:w="5247" w:type="dxa"/>
          </w:tcPr>
          <w:p w:rsidR="00E22705" w:rsidRDefault="00000000">
            <w:pPr>
              <w:pStyle w:val="TableParagraph"/>
              <w:spacing w:before="109"/>
              <w:ind w:left="112"/>
            </w:pPr>
            <w:r>
              <w:t>发放赛题，进入第一场比赛</w:t>
            </w:r>
          </w:p>
        </w:tc>
      </w:tr>
      <w:tr w:rsidR="00E22705">
        <w:trPr>
          <w:trHeight w:val="625"/>
        </w:trPr>
        <w:tc>
          <w:tcPr>
            <w:tcW w:w="815" w:type="dxa"/>
          </w:tcPr>
          <w:p w:rsidR="00E22705" w:rsidRDefault="00000000">
            <w:pPr>
              <w:pStyle w:val="TableParagraph"/>
              <w:spacing w:before="109"/>
              <w:ind w:left="5"/>
              <w:jc w:val="center"/>
            </w:pPr>
            <w:r>
              <w:t>9</w:t>
            </w:r>
          </w:p>
        </w:tc>
        <w:tc>
          <w:tcPr>
            <w:tcW w:w="995" w:type="dxa"/>
            <w:vMerge/>
            <w:tcBorders>
              <w:top w:val="nil"/>
            </w:tcBorders>
          </w:tcPr>
          <w:p w:rsidR="00E22705" w:rsidRDefault="00E22705">
            <w:pPr>
              <w:rPr>
                <w:sz w:val="2"/>
                <w:szCs w:val="2"/>
              </w:rPr>
            </w:pPr>
          </w:p>
        </w:tc>
        <w:tc>
          <w:tcPr>
            <w:tcW w:w="1840" w:type="dxa"/>
          </w:tcPr>
          <w:p w:rsidR="00E22705" w:rsidRDefault="00000000">
            <w:pPr>
              <w:pStyle w:val="TableParagraph"/>
              <w:spacing w:before="109"/>
              <w:ind w:left="283" w:right="273"/>
              <w:jc w:val="center"/>
            </w:pPr>
            <w:r>
              <w:t>10:00-11:30</w:t>
            </w:r>
          </w:p>
        </w:tc>
        <w:tc>
          <w:tcPr>
            <w:tcW w:w="5247" w:type="dxa"/>
          </w:tcPr>
          <w:p w:rsidR="00E22705" w:rsidRDefault="00000000">
            <w:pPr>
              <w:pStyle w:val="TableParagraph"/>
              <w:spacing w:before="109"/>
              <w:ind w:left="112"/>
            </w:pPr>
            <w:r>
              <w:t>第一场比赛结束，成绩评定，赛场恢复</w:t>
            </w:r>
          </w:p>
        </w:tc>
      </w:tr>
      <w:tr w:rsidR="00E22705">
        <w:trPr>
          <w:trHeight w:val="625"/>
        </w:trPr>
        <w:tc>
          <w:tcPr>
            <w:tcW w:w="815" w:type="dxa"/>
          </w:tcPr>
          <w:p w:rsidR="00E22705" w:rsidRDefault="00000000">
            <w:pPr>
              <w:pStyle w:val="TableParagraph"/>
              <w:spacing w:before="110"/>
              <w:ind w:left="165" w:right="159"/>
              <w:jc w:val="center"/>
            </w:pPr>
            <w:r>
              <w:t>10</w:t>
            </w:r>
          </w:p>
        </w:tc>
        <w:tc>
          <w:tcPr>
            <w:tcW w:w="995" w:type="dxa"/>
            <w:vMerge/>
            <w:tcBorders>
              <w:top w:val="nil"/>
            </w:tcBorders>
          </w:tcPr>
          <w:p w:rsidR="00E22705" w:rsidRDefault="00E22705">
            <w:pPr>
              <w:rPr>
                <w:sz w:val="2"/>
                <w:szCs w:val="2"/>
              </w:rPr>
            </w:pPr>
          </w:p>
        </w:tc>
        <w:tc>
          <w:tcPr>
            <w:tcW w:w="1840" w:type="dxa"/>
          </w:tcPr>
          <w:p w:rsidR="00E22705" w:rsidRDefault="00000000">
            <w:pPr>
              <w:pStyle w:val="TableParagraph"/>
              <w:spacing w:before="110"/>
              <w:ind w:left="283" w:right="273"/>
              <w:jc w:val="center"/>
            </w:pPr>
            <w:r>
              <w:t>11:30-12:00</w:t>
            </w:r>
          </w:p>
        </w:tc>
        <w:tc>
          <w:tcPr>
            <w:tcW w:w="5247" w:type="dxa"/>
          </w:tcPr>
          <w:p w:rsidR="00E22705" w:rsidRDefault="00000000">
            <w:pPr>
              <w:pStyle w:val="TableParagraph"/>
              <w:spacing w:before="110"/>
              <w:ind w:left="112"/>
            </w:pPr>
            <w:r>
              <w:t>第二场竞赛选手检录、抽签、入场</w:t>
            </w:r>
          </w:p>
        </w:tc>
      </w:tr>
      <w:tr w:rsidR="00E22705">
        <w:trPr>
          <w:trHeight w:val="625"/>
        </w:trPr>
        <w:tc>
          <w:tcPr>
            <w:tcW w:w="815" w:type="dxa"/>
          </w:tcPr>
          <w:p w:rsidR="00E22705" w:rsidRDefault="00000000">
            <w:pPr>
              <w:pStyle w:val="TableParagraph"/>
              <w:spacing w:before="109"/>
              <w:ind w:left="165" w:right="159"/>
              <w:jc w:val="center"/>
            </w:pPr>
            <w:r>
              <w:t>11</w:t>
            </w:r>
          </w:p>
        </w:tc>
        <w:tc>
          <w:tcPr>
            <w:tcW w:w="995" w:type="dxa"/>
            <w:vMerge/>
            <w:tcBorders>
              <w:top w:val="nil"/>
            </w:tcBorders>
          </w:tcPr>
          <w:p w:rsidR="00E22705" w:rsidRDefault="00E22705">
            <w:pPr>
              <w:rPr>
                <w:sz w:val="2"/>
                <w:szCs w:val="2"/>
              </w:rPr>
            </w:pPr>
          </w:p>
        </w:tc>
        <w:tc>
          <w:tcPr>
            <w:tcW w:w="1840" w:type="dxa"/>
          </w:tcPr>
          <w:p w:rsidR="00E22705" w:rsidRDefault="00000000">
            <w:pPr>
              <w:pStyle w:val="TableParagraph"/>
              <w:spacing w:before="109"/>
              <w:ind w:left="283" w:right="273"/>
              <w:jc w:val="center"/>
            </w:pPr>
            <w:r>
              <w:t>12:00-14:00</w:t>
            </w:r>
          </w:p>
        </w:tc>
        <w:tc>
          <w:tcPr>
            <w:tcW w:w="5247" w:type="dxa"/>
          </w:tcPr>
          <w:p w:rsidR="00E22705" w:rsidRDefault="00000000">
            <w:pPr>
              <w:pStyle w:val="TableParagraph"/>
              <w:spacing w:before="109"/>
              <w:ind w:left="112"/>
            </w:pPr>
            <w:r>
              <w:t>发放赛题，进入第二场比赛</w:t>
            </w:r>
          </w:p>
        </w:tc>
      </w:tr>
      <w:tr w:rsidR="00E22705">
        <w:trPr>
          <w:trHeight w:val="625"/>
        </w:trPr>
        <w:tc>
          <w:tcPr>
            <w:tcW w:w="815" w:type="dxa"/>
          </w:tcPr>
          <w:p w:rsidR="00E22705" w:rsidRDefault="00000000">
            <w:pPr>
              <w:pStyle w:val="TableParagraph"/>
              <w:spacing w:before="109"/>
              <w:ind w:left="165" w:right="159"/>
              <w:jc w:val="center"/>
            </w:pPr>
            <w:r>
              <w:t>12</w:t>
            </w:r>
          </w:p>
        </w:tc>
        <w:tc>
          <w:tcPr>
            <w:tcW w:w="995" w:type="dxa"/>
            <w:vMerge/>
            <w:tcBorders>
              <w:top w:val="nil"/>
            </w:tcBorders>
          </w:tcPr>
          <w:p w:rsidR="00E22705" w:rsidRDefault="00E22705">
            <w:pPr>
              <w:rPr>
                <w:sz w:val="2"/>
                <w:szCs w:val="2"/>
              </w:rPr>
            </w:pPr>
          </w:p>
        </w:tc>
        <w:tc>
          <w:tcPr>
            <w:tcW w:w="1840" w:type="dxa"/>
          </w:tcPr>
          <w:p w:rsidR="00E22705" w:rsidRDefault="00000000">
            <w:pPr>
              <w:pStyle w:val="TableParagraph"/>
              <w:spacing w:before="109"/>
              <w:ind w:left="283" w:right="273"/>
              <w:jc w:val="center"/>
            </w:pPr>
            <w:r>
              <w:t>14:00-15:00</w:t>
            </w:r>
          </w:p>
        </w:tc>
        <w:tc>
          <w:tcPr>
            <w:tcW w:w="5247" w:type="dxa"/>
          </w:tcPr>
          <w:p w:rsidR="00E22705" w:rsidRDefault="00000000">
            <w:pPr>
              <w:pStyle w:val="TableParagraph"/>
              <w:spacing w:before="109"/>
              <w:ind w:left="112"/>
            </w:pPr>
            <w:r>
              <w:t>第二场比赛结束，成绩评定</w:t>
            </w:r>
          </w:p>
        </w:tc>
      </w:tr>
      <w:tr w:rsidR="00E22705">
        <w:trPr>
          <w:trHeight w:val="620"/>
        </w:trPr>
        <w:tc>
          <w:tcPr>
            <w:tcW w:w="815" w:type="dxa"/>
          </w:tcPr>
          <w:p w:rsidR="00E22705" w:rsidRDefault="00000000">
            <w:pPr>
              <w:pStyle w:val="TableParagraph"/>
              <w:spacing w:before="109"/>
              <w:ind w:left="165" w:right="159"/>
              <w:jc w:val="center"/>
            </w:pPr>
            <w:r>
              <w:t>13</w:t>
            </w:r>
          </w:p>
        </w:tc>
        <w:tc>
          <w:tcPr>
            <w:tcW w:w="995" w:type="dxa"/>
            <w:vMerge/>
            <w:tcBorders>
              <w:top w:val="nil"/>
            </w:tcBorders>
          </w:tcPr>
          <w:p w:rsidR="00E22705" w:rsidRDefault="00E22705">
            <w:pPr>
              <w:rPr>
                <w:sz w:val="2"/>
                <w:szCs w:val="2"/>
              </w:rPr>
            </w:pPr>
          </w:p>
        </w:tc>
        <w:tc>
          <w:tcPr>
            <w:tcW w:w="1840" w:type="dxa"/>
          </w:tcPr>
          <w:p w:rsidR="00E22705" w:rsidRDefault="00000000">
            <w:pPr>
              <w:pStyle w:val="TableParagraph"/>
              <w:spacing w:before="109"/>
              <w:ind w:left="283" w:right="273"/>
              <w:jc w:val="center"/>
            </w:pPr>
            <w:r>
              <w:t>16:00-16:30</w:t>
            </w:r>
          </w:p>
        </w:tc>
        <w:tc>
          <w:tcPr>
            <w:tcW w:w="5247" w:type="dxa"/>
          </w:tcPr>
          <w:p w:rsidR="00E22705" w:rsidRDefault="00000000">
            <w:pPr>
              <w:pStyle w:val="TableParagraph"/>
              <w:spacing w:before="109"/>
              <w:ind w:left="112"/>
            </w:pPr>
            <w:r>
              <w:t>成绩发布会</w:t>
            </w:r>
          </w:p>
        </w:tc>
      </w:tr>
      <w:tr w:rsidR="00E22705">
        <w:trPr>
          <w:trHeight w:val="625"/>
        </w:trPr>
        <w:tc>
          <w:tcPr>
            <w:tcW w:w="815" w:type="dxa"/>
          </w:tcPr>
          <w:p w:rsidR="00E22705" w:rsidRDefault="00000000">
            <w:pPr>
              <w:pStyle w:val="TableParagraph"/>
              <w:spacing w:before="109"/>
              <w:ind w:left="165" w:right="159"/>
              <w:jc w:val="center"/>
            </w:pPr>
            <w:r>
              <w:t>14</w:t>
            </w:r>
          </w:p>
        </w:tc>
        <w:tc>
          <w:tcPr>
            <w:tcW w:w="995" w:type="dxa"/>
            <w:vMerge/>
            <w:tcBorders>
              <w:top w:val="nil"/>
            </w:tcBorders>
          </w:tcPr>
          <w:p w:rsidR="00E22705" w:rsidRDefault="00E22705">
            <w:pPr>
              <w:rPr>
                <w:sz w:val="2"/>
                <w:szCs w:val="2"/>
              </w:rPr>
            </w:pPr>
          </w:p>
        </w:tc>
        <w:tc>
          <w:tcPr>
            <w:tcW w:w="1840" w:type="dxa"/>
          </w:tcPr>
          <w:p w:rsidR="00E22705" w:rsidRDefault="00000000">
            <w:pPr>
              <w:pStyle w:val="TableParagraph"/>
              <w:spacing w:before="109"/>
              <w:ind w:left="278" w:right="273"/>
              <w:jc w:val="center"/>
            </w:pPr>
            <w:r>
              <w:t>16:30</w:t>
            </w:r>
          </w:p>
        </w:tc>
        <w:tc>
          <w:tcPr>
            <w:tcW w:w="5247" w:type="dxa"/>
          </w:tcPr>
          <w:p w:rsidR="00E22705" w:rsidRDefault="00000000">
            <w:pPr>
              <w:pStyle w:val="TableParagraph"/>
              <w:spacing w:before="109"/>
              <w:ind w:left="112"/>
            </w:pPr>
            <w:r>
              <w:t>参赛队返程</w:t>
            </w:r>
          </w:p>
        </w:tc>
      </w:tr>
    </w:tbl>
    <w:p w:rsidR="00E22705" w:rsidRDefault="00E22705">
      <w:pPr>
        <w:pStyle w:val="a3"/>
        <w:spacing w:line="426" w:lineRule="exact"/>
        <w:ind w:left="0"/>
      </w:pPr>
    </w:p>
    <w:p w:rsidR="00E22705" w:rsidRDefault="00000000">
      <w:pPr>
        <w:pStyle w:val="a3"/>
        <w:spacing w:line="426" w:lineRule="exact"/>
        <w:ind w:left="0"/>
        <w:sectPr w:rsidR="00E22705">
          <w:pgSz w:w="11910" w:h="16840"/>
          <w:pgMar w:top="1420" w:right="1220" w:bottom="1440" w:left="1300" w:header="0" w:footer="1162" w:gutter="0"/>
          <w:cols w:space="720"/>
        </w:sectPr>
      </w:pPr>
      <w:r>
        <w:t>注</w:t>
      </w:r>
      <w:r>
        <w:rPr>
          <w:rFonts w:hint="eastAsia"/>
        </w:rPr>
        <w:t>：</w:t>
      </w:r>
      <w:r>
        <w:t>竞赛日程的时间安排可能会根据实际情况有所调整。</w:t>
      </w:r>
    </w:p>
    <w:p w:rsidR="00E22705" w:rsidRDefault="00000000">
      <w:pPr>
        <w:pStyle w:val="1"/>
      </w:pPr>
      <w:bookmarkStart w:id="26" w:name="五、竞赛规则"/>
      <w:bookmarkEnd w:id="26"/>
      <w:r>
        <w:lastRenderedPageBreak/>
        <w:t>五、竞赛规则</w:t>
      </w:r>
    </w:p>
    <w:p w:rsidR="00E22705" w:rsidRDefault="00000000">
      <w:pPr>
        <w:spacing w:before="178"/>
        <w:ind w:left="771"/>
        <w:rPr>
          <w:b/>
          <w:sz w:val="24"/>
        </w:rPr>
      </w:pPr>
      <w:bookmarkStart w:id="27" w:name="（一）熟悉场地规则"/>
      <w:bookmarkEnd w:id="27"/>
      <w:r>
        <w:rPr>
          <w:b/>
          <w:sz w:val="24"/>
        </w:rPr>
        <w:t>（一）熟悉场地规则</w:t>
      </w:r>
    </w:p>
    <w:p w:rsidR="00E22705" w:rsidRDefault="00000000">
      <w:pPr>
        <w:pStyle w:val="a4"/>
        <w:numPr>
          <w:ilvl w:val="0"/>
          <w:numId w:val="11"/>
        </w:numPr>
        <w:tabs>
          <w:tab w:val="left" w:pos="946"/>
        </w:tabs>
        <w:spacing w:before="173" w:line="336" w:lineRule="auto"/>
        <w:ind w:right="361" w:firstLine="456"/>
        <w:rPr>
          <w:sz w:val="24"/>
        </w:rPr>
      </w:pPr>
      <w:r>
        <w:rPr>
          <w:spacing w:val="-10"/>
          <w:sz w:val="24"/>
        </w:rPr>
        <w:t>参赛队指导教师、参赛选手在规定时间规定观察区内可以熟悉赛场环境和设备</w:t>
      </w:r>
      <w:r>
        <w:rPr>
          <w:sz w:val="24"/>
        </w:rPr>
        <w:t>准备情况。</w:t>
      </w:r>
    </w:p>
    <w:p w:rsidR="00E22705" w:rsidRDefault="00000000">
      <w:pPr>
        <w:pStyle w:val="a4"/>
        <w:numPr>
          <w:ilvl w:val="0"/>
          <w:numId w:val="11"/>
        </w:numPr>
        <w:tabs>
          <w:tab w:val="left" w:pos="946"/>
        </w:tabs>
        <w:spacing w:line="336" w:lineRule="auto"/>
        <w:ind w:right="361" w:firstLine="456"/>
        <w:rPr>
          <w:sz w:val="24"/>
        </w:rPr>
      </w:pPr>
      <w:r>
        <w:rPr>
          <w:spacing w:val="-6"/>
          <w:sz w:val="24"/>
        </w:rPr>
        <w:t>熟悉场地时严禁与现场工作人员进行交流，不发表没有根据以及有损大赛整体</w:t>
      </w:r>
      <w:r>
        <w:rPr>
          <w:sz w:val="24"/>
        </w:rPr>
        <w:t>形象的言论。</w:t>
      </w:r>
    </w:p>
    <w:p w:rsidR="00E22705" w:rsidRDefault="00000000">
      <w:pPr>
        <w:pStyle w:val="a4"/>
        <w:numPr>
          <w:ilvl w:val="0"/>
          <w:numId w:val="11"/>
        </w:numPr>
        <w:tabs>
          <w:tab w:val="left" w:pos="946"/>
        </w:tabs>
        <w:spacing w:line="439" w:lineRule="exact"/>
        <w:ind w:left="946"/>
        <w:rPr>
          <w:sz w:val="24"/>
        </w:rPr>
      </w:pPr>
      <w:r>
        <w:rPr>
          <w:sz w:val="24"/>
        </w:rPr>
        <w:t>熟悉场地严格遵守大赛各种制度，严禁拥挤，喧哗，以免发生意外事故。</w:t>
      </w:r>
    </w:p>
    <w:p w:rsidR="00E22705" w:rsidRDefault="00000000">
      <w:pPr>
        <w:pStyle w:val="1"/>
        <w:spacing w:before="174"/>
      </w:pPr>
      <w:bookmarkStart w:id="28" w:name="（二）赛场要求"/>
      <w:bookmarkEnd w:id="28"/>
      <w:r>
        <w:t>（二）赛场要求</w:t>
      </w:r>
    </w:p>
    <w:p w:rsidR="00E22705" w:rsidRDefault="00000000">
      <w:pPr>
        <w:pStyle w:val="a3"/>
        <w:spacing w:before="9"/>
        <w:ind w:left="0"/>
      </w:pPr>
      <w:r>
        <w:t>参赛选手在比赛开始前到达指定地点报到，接受工作人员对参赛选手身份证、经学校注册的学生证的核查。竞赛计时开始后，选手未到，视为自动放弃。</w:t>
      </w:r>
    </w:p>
    <w:p w:rsidR="00E22705" w:rsidRDefault="00000000">
      <w:pPr>
        <w:pStyle w:val="a4"/>
        <w:numPr>
          <w:ilvl w:val="0"/>
          <w:numId w:val="12"/>
        </w:numPr>
        <w:tabs>
          <w:tab w:val="left" w:pos="946"/>
        </w:tabs>
        <w:spacing w:before="172"/>
        <w:rPr>
          <w:sz w:val="24"/>
        </w:rPr>
      </w:pPr>
      <w:r>
        <w:rPr>
          <w:sz w:val="24"/>
        </w:rPr>
        <w:t>赛位由抽签确定，不得擅自变更、调整。</w:t>
      </w:r>
    </w:p>
    <w:p w:rsidR="00E22705" w:rsidRDefault="00000000">
      <w:pPr>
        <w:pStyle w:val="a4"/>
        <w:numPr>
          <w:ilvl w:val="0"/>
          <w:numId w:val="12"/>
        </w:numPr>
        <w:tabs>
          <w:tab w:val="left" w:pos="946"/>
        </w:tabs>
        <w:spacing w:before="178" w:line="336" w:lineRule="auto"/>
        <w:ind w:left="290" w:right="356" w:firstLine="456"/>
        <w:jc w:val="both"/>
        <w:rPr>
          <w:sz w:val="24"/>
        </w:rPr>
      </w:pPr>
      <w:r>
        <w:rPr>
          <w:spacing w:val="-5"/>
          <w:sz w:val="24"/>
        </w:rPr>
        <w:t>选手在竞赛过程中不得擅自离开赛场，如有特殊情况，须经裁判人员同意。选</w:t>
      </w:r>
      <w:r>
        <w:rPr>
          <w:spacing w:val="-13"/>
          <w:sz w:val="24"/>
        </w:rPr>
        <w:t>手休息、饮水、上卫生间等统一</w:t>
      </w:r>
      <w:r>
        <w:rPr>
          <w:rFonts w:hint="eastAsia"/>
          <w:spacing w:val="-13"/>
          <w:sz w:val="24"/>
          <w:lang w:val="en-US"/>
        </w:rPr>
        <w:t>记</w:t>
      </w:r>
      <w:r>
        <w:rPr>
          <w:spacing w:val="-13"/>
          <w:sz w:val="24"/>
        </w:rPr>
        <w:t xml:space="preserve">在竞赛时间内，不安排专门用时。竞赛计时工具， </w:t>
      </w:r>
      <w:r>
        <w:rPr>
          <w:sz w:val="24"/>
        </w:rPr>
        <w:t>以赛场设置的时钟为准。</w:t>
      </w:r>
    </w:p>
    <w:p w:rsidR="00E22705" w:rsidRDefault="00000000">
      <w:pPr>
        <w:pStyle w:val="a4"/>
        <w:numPr>
          <w:ilvl w:val="0"/>
          <w:numId w:val="12"/>
        </w:numPr>
        <w:tabs>
          <w:tab w:val="left" w:pos="946"/>
        </w:tabs>
        <w:spacing w:line="336" w:lineRule="auto"/>
        <w:ind w:left="290" w:right="360" w:firstLine="456"/>
        <w:jc w:val="both"/>
        <w:rPr>
          <w:sz w:val="24"/>
        </w:rPr>
      </w:pPr>
      <w:r>
        <w:rPr>
          <w:spacing w:val="-9"/>
          <w:sz w:val="24"/>
        </w:rPr>
        <w:t>比赛过程中，参赛选手应秉持安全意识，确保人身和设备安全，并接受现场裁</w:t>
      </w:r>
      <w:r>
        <w:rPr>
          <w:spacing w:val="-10"/>
          <w:sz w:val="24"/>
        </w:rPr>
        <w:t>判和技术人员的监督和警示。赛场提供竞赛组委会指定的专用设备，各参赛队可以根</w:t>
      </w:r>
      <w:r>
        <w:rPr>
          <w:spacing w:val="-9"/>
          <w:sz w:val="24"/>
        </w:rPr>
        <w:t>据竞赛需要选择使用现场提供的设备、工具，禁止携带工具、与比赛相关器件资料入</w:t>
      </w:r>
      <w:r>
        <w:rPr>
          <w:sz w:val="24"/>
        </w:rPr>
        <w:t>场比赛。</w:t>
      </w:r>
    </w:p>
    <w:p w:rsidR="00E22705" w:rsidRDefault="00000000">
      <w:pPr>
        <w:pStyle w:val="a4"/>
        <w:numPr>
          <w:ilvl w:val="0"/>
          <w:numId w:val="12"/>
        </w:numPr>
        <w:tabs>
          <w:tab w:val="left" w:pos="946"/>
        </w:tabs>
        <w:spacing w:line="336" w:lineRule="auto"/>
        <w:ind w:left="290" w:right="357" w:firstLine="456"/>
        <w:jc w:val="both"/>
        <w:rPr>
          <w:sz w:val="24"/>
        </w:rPr>
      </w:pPr>
      <w:r>
        <w:rPr>
          <w:spacing w:val="-5"/>
          <w:sz w:val="24"/>
        </w:rPr>
        <w:t>比赛过程中若有任务书字迹不清问题，可示意现场裁判，由现场裁判解决。若</w:t>
      </w:r>
      <w:r>
        <w:rPr>
          <w:sz w:val="24"/>
        </w:rPr>
        <w:t>认为比赛设备或元器件有问题需更换或耗材需要补充，应在赛场记录表的相应栏目</w:t>
      </w:r>
      <w:r>
        <w:rPr>
          <w:spacing w:val="-11"/>
          <w:sz w:val="24"/>
        </w:rPr>
        <w:t>填写更换设备或元器件、耗材名称、规格与型号、更换原因、更换时间等并签比赛工</w:t>
      </w:r>
      <w:r>
        <w:rPr>
          <w:spacing w:val="-13"/>
          <w:sz w:val="24"/>
        </w:rPr>
        <w:t>位号确认后，由现场裁判和技术人员予以更换。更换后经现场裁判和技术人员检验并将结果记录在赛场记录表的相应栏目中并由选手签工位号确认。</w:t>
      </w:r>
    </w:p>
    <w:p w:rsidR="00E22705" w:rsidRDefault="00000000">
      <w:pPr>
        <w:pStyle w:val="a4"/>
        <w:numPr>
          <w:ilvl w:val="0"/>
          <w:numId w:val="12"/>
        </w:numPr>
        <w:tabs>
          <w:tab w:val="left" w:pos="946"/>
        </w:tabs>
        <w:spacing w:line="333" w:lineRule="auto"/>
        <w:ind w:left="290" w:right="368" w:firstLine="456"/>
        <w:jc w:val="both"/>
        <w:rPr>
          <w:sz w:val="24"/>
        </w:rPr>
      </w:pPr>
      <w:r>
        <w:rPr>
          <w:spacing w:val="-7"/>
          <w:sz w:val="24"/>
        </w:rPr>
        <w:t>需要通电检查或调试设备时，应先报告现场裁判，通电前的安全检测合格，获</w:t>
      </w:r>
      <w:r>
        <w:rPr>
          <w:sz w:val="24"/>
        </w:rPr>
        <w:t>得现场裁判允许并派人监护后，才能通电检查或调试。</w:t>
      </w:r>
    </w:p>
    <w:p w:rsidR="00E22705" w:rsidRDefault="00000000">
      <w:pPr>
        <w:pStyle w:val="a4"/>
        <w:numPr>
          <w:ilvl w:val="0"/>
          <w:numId w:val="12"/>
        </w:numPr>
        <w:tabs>
          <w:tab w:val="left" w:pos="946"/>
        </w:tabs>
        <w:spacing w:line="333" w:lineRule="auto"/>
        <w:ind w:left="290" w:right="362" w:firstLine="456"/>
        <w:jc w:val="both"/>
        <w:rPr>
          <w:sz w:val="24"/>
        </w:rPr>
      </w:pPr>
      <w:r>
        <w:rPr>
          <w:spacing w:val="-8"/>
          <w:sz w:val="24"/>
        </w:rPr>
        <w:lastRenderedPageBreak/>
        <w:t>经现场裁判和技术人员检验，确因设备、元器件故障或损坏而更换设备或元器</w:t>
      </w:r>
      <w:r>
        <w:rPr>
          <w:sz w:val="24"/>
        </w:rPr>
        <w:t>件者，从报告现场裁判到完成更换之间的用时，为比赛补时时间。</w:t>
      </w:r>
    </w:p>
    <w:p w:rsidR="00E22705" w:rsidRDefault="00000000">
      <w:pPr>
        <w:pStyle w:val="a4"/>
        <w:numPr>
          <w:ilvl w:val="0"/>
          <w:numId w:val="12"/>
        </w:numPr>
        <w:tabs>
          <w:tab w:val="left" w:pos="946"/>
        </w:tabs>
        <w:spacing w:line="336" w:lineRule="auto"/>
        <w:ind w:left="290" w:right="361" w:firstLine="456"/>
        <w:jc w:val="both"/>
        <w:rPr>
          <w:sz w:val="24"/>
        </w:rPr>
      </w:pPr>
      <w:r>
        <w:rPr>
          <w:spacing w:val="-8"/>
          <w:sz w:val="24"/>
        </w:rPr>
        <w:t>选手应遵守赛场纪律，爱护赛场设备，节约器材，保持赛位整洁。有违反赛场</w:t>
      </w:r>
      <w:r>
        <w:rPr>
          <w:spacing w:val="-13"/>
          <w:sz w:val="24"/>
        </w:rPr>
        <w:t>纪律、扰乱赛场秩序、损坏赛场设备、浪费器材、污染赛场等行为，视情节轻重，经</w:t>
      </w:r>
      <w:r>
        <w:rPr>
          <w:sz w:val="24"/>
        </w:rPr>
        <w:t>裁判长批准，适当处理。</w:t>
      </w:r>
    </w:p>
    <w:p w:rsidR="00E22705" w:rsidRDefault="00000000">
      <w:pPr>
        <w:pStyle w:val="a4"/>
        <w:numPr>
          <w:ilvl w:val="0"/>
          <w:numId w:val="12"/>
        </w:numPr>
        <w:tabs>
          <w:tab w:val="left" w:pos="946"/>
        </w:tabs>
        <w:spacing w:line="435" w:lineRule="exact"/>
        <w:rPr>
          <w:sz w:val="24"/>
        </w:rPr>
      </w:pPr>
      <w:r>
        <w:rPr>
          <w:sz w:val="24"/>
        </w:rPr>
        <w:t>比赛过程中，严重违反赛场纪律影响他人比赛者，违反操作规程不听劝告者，</w:t>
      </w:r>
    </w:p>
    <w:p w:rsidR="00E22705" w:rsidRDefault="00000000">
      <w:pPr>
        <w:pStyle w:val="a3"/>
        <w:spacing w:before="9" w:line="333" w:lineRule="auto"/>
        <w:ind w:right="362"/>
      </w:pPr>
      <w:r>
        <w:rPr>
          <w:spacing w:val="-13"/>
        </w:rPr>
        <w:t xml:space="preserve">越界影响他人者，有意损坏赛场设备或设施者，经现场裁判报告裁判长，经同意后， </w:t>
      </w:r>
      <w:r>
        <w:t>由裁判长宣布取消其比赛资格。</w:t>
      </w:r>
    </w:p>
    <w:p w:rsidR="00E22705" w:rsidRDefault="00000000">
      <w:pPr>
        <w:pStyle w:val="1"/>
        <w:spacing w:before="5"/>
      </w:pPr>
      <w:bookmarkStart w:id="29" w:name="（三）离场规则"/>
      <w:bookmarkEnd w:id="29"/>
      <w:r>
        <w:t>（三）离场规则</w:t>
      </w:r>
    </w:p>
    <w:p w:rsidR="00E22705" w:rsidRDefault="00000000">
      <w:pPr>
        <w:pStyle w:val="a4"/>
        <w:numPr>
          <w:ilvl w:val="0"/>
          <w:numId w:val="13"/>
        </w:numPr>
        <w:tabs>
          <w:tab w:val="left" w:pos="946"/>
        </w:tabs>
        <w:spacing w:before="173"/>
        <w:rPr>
          <w:sz w:val="24"/>
        </w:rPr>
      </w:pPr>
      <w:r>
        <w:rPr>
          <w:spacing w:val="-2"/>
          <w:sz w:val="24"/>
        </w:rPr>
        <w:t xml:space="preserve">比赛结束前 </w:t>
      </w:r>
      <w:r>
        <w:rPr>
          <w:sz w:val="24"/>
        </w:rPr>
        <w:t>15</w:t>
      </w:r>
      <w:r>
        <w:rPr>
          <w:spacing w:val="-3"/>
          <w:sz w:val="24"/>
        </w:rPr>
        <w:t xml:space="preserve"> 分钟，裁判长提示一次比赛剩余时间。</w:t>
      </w:r>
    </w:p>
    <w:p w:rsidR="00E22705" w:rsidRDefault="00000000">
      <w:pPr>
        <w:pStyle w:val="a4"/>
        <w:numPr>
          <w:ilvl w:val="0"/>
          <w:numId w:val="13"/>
        </w:numPr>
        <w:tabs>
          <w:tab w:val="left" w:pos="946"/>
        </w:tabs>
        <w:spacing w:before="177"/>
        <w:rPr>
          <w:sz w:val="24"/>
        </w:rPr>
      </w:pPr>
      <w:r>
        <w:rPr>
          <w:sz w:val="24"/>
        </w:rPr>
        <w:t>比赛结束信号给出，由裁判长宣布终止比赛。</w:t>
      </w:r>
    </w:p>
    <w:p w:rsidR="00E22705" w:rsidRDefault="00000000">
      <w:pPr>
        <w:pStyle w:val="a4"/>
        <w:numPr>
          <w:ilvl w:val="0"/>
          <w:numId w:val="13"/>
        </w:numPr>
        <w:tabs>
          <w:tab w:val="left" w:pos="946"/>
        </w:tabs>
        <w:spacing w:before="174" w:line="336" w:lineRule="auto"/>
        <w:ind w:left="290" w:right="356" w:firstLine="456"/>
        <w:rPr>
          <w:sz w:val="24"/>
        </w:rPr>
      </w:pPr>
      <w:r>
        <w:rPr>
          <w:spacing w:val="-6"/>
          <w:sz w:val="24"/>
        </w:rPr>
        <w:t>裁判长宣布终止比赛时，选手应停止竞赛任务的操作。竞赛任务书、图纸、赛</w:t>
      </w:r>
      <w:r>
        <w:rPr>
          <w:sz w:val="24"/>
        </w:rPr>
        <w:t>场记录表等整齐摆放在工作台上，不能带出赛场。</w:t>
      </w:r>
    </w:p>
    <w:p w:rsidR="00E22705" w:rsidRDefault="00000000">
      <w:pPr>
        <w:pStyle w:val="a4"/>
        <w:numPr>
          <w:ilvl w:val="0"/>
          <w:numId w:val="13"/>
        </w:numPr>
        <w:tabs>
          <w:tab w:val="left" w:pos="946"/>
        </w:tabs>
        <w:spacing w:line="336" w:lineRule="auto"/>
        <w:ind w:left="290" w:right="362" w:firstLine="456"/>
        <w:rPr>
          <w:sz w:val="24"/>
        </w:rPr>
      </w:pPr>
      <w:r>
        <w:rPr>
          <w:spacing w:val="-7"/>
          <w:sz w:val="24"/>
        </w:rPr>
        <w:t>裁判长宣布终止比赛后，现场裁判组织、监督选手退出工位，站在工位边的过</w:t>
      </w:r>
      <w:r>
        <w:rPr>
          <w:sz w:val="24"/>
        </w:rPr>
        <w:t>道上。裁判长宣布离场时，现场裁判指挥选手统一离开赛场。</w:t>
      </w:r>
    </w:p>
    <w:p w:rsidR="00E22705" w:rsidRDefault="00000000">
      <w:pPr>
        <w:pStyle w:val="a4"/>
        <w:numPr>
          <w:ilvl w:val="0"/>
          <w:numId w:val="13"/>
        </w:numPr>
        <w:tabs>
          <w:tab w:val="left" w:pos="946"/>
        </w:tabs>
        <w:spacing w:line="336" w:lineRule="auto"/>
        <w:ind w:left="290" w:right="360" w:firstLine="456"/>
        <w:rPr>
          <w:sz w:val="24"/>
        </w:rPr>
      </w:pPr>
      <w:r>
        <w:rPr>
          <w:spacing w:val="-9"/>
          <w:sz w:val="24"/>
        </w:rPr>
        <w:t>全部选手离场后，需要补时的选手重新进入工位，现场裁判宣布补时操作开始</w:t>
      </w:r>
      <w:r>
        <w:rPr>
          <w:sz w:val="24"/>
        </w:rPr>
        <w:t>后，补时选手开始操作。现场裁判宣布补时时间到，选手应停止操作，离开赛场。</w:t>
      </w:r>
    </w:p>
    <w:p w:rsidR="00E22705" w:rsidRDefault="00000000">
      <w:pPr>
        <w:pStyle w:val="a4"/>
        <w:numPr>
          <w:ilvl w:val="0"/>
          <w:numId w:val="13"/>
        </w:numPr>
        <w:tabs>
          <w:tab w:val="left" w:pos="946"/>
        </w:tabs>
        <w:spacing w:line="439" w:lineRule="exact"/>
        <w:rPr>
          <w:sz w:val="24"/>
        </w:rPr>
      </w:pPr>
      <w:r>
        <w:rPr>
          <w:sz w:val="24"/>
        </w:rPr>
        <w:t>选手离场后，到指定的休息场所用餐、等待评定比赛成绩。</w:t>
      </w:r>
    </w:p>
    <w:p w:rsidR="00E22705" w:rsidRDefault="00000000">
      <w:pPr>
        <w:pStyle w:val="a4"/>
        <w:numPr>
          <w:ilvl w:val="0"/>
          <w:numId w:val="13"/>
        </w:numPr>
        <w:tabs>
          <w:tab w:val="left" w:pos="946"/>
        </w:tabs>
        <w:spacing w:before="170" w:line="336" w:lineRule="auto"/>
        <w:ind w:left="290" w:right="362" w:firstLine="456"/>
        <w:jc w:val="both"/>
        <w:rPr>
          <w:sz w:val="24"/>
        </w:rPr>
      </w:pPr>
      <w:r>
        <w:rPr>
          <w:spacing w:val="-7"/>
          <w:sz w:val="24"/>
        </w:rPr>
        <w:t>评分裁判叫到工位号的选手，进入赛场，配合评分裁判评定功能部分成绩。选</w:t>
      </w:r>
      <w:r>
        <w:rPr>
          <w:spacing w:val="-11"/>
          <w:sz w:val="24"/>
        </w:rPr>
        <w:t>手应按评分裁判指示，操作设备，实现相关功能。评分时间内选手不得再进行数据修</w:t>
      </w:r>
      <w:r>
        <w:rPr>
          <w:sz w:val="24"/>
        </w:rPr>
        <w:t>改和设备调试。</w:t>
      </w:r>
    </w:p>
    <w:p w:rsidR="00E22705" w:rsidRDefault="00000000">
      <w:pPr>
        <w:pStyle w:val="a4"/>
        <w:numPr>
          <w:ilvl w:val="0"/>
          <w:numId w:val="13"/>
        </w:numPr>
        <w:tabs>
          <w:tab w:val="left" w:pos="946"/>
        </w:tabs>
        <w:spacing w:line="336" w:lineRule="auto"/>
        <w:ind w:left="290" w:right="362" w:firstLine="456"/>
        <w:rPr>
          <w:sz w:val="24"/>
        </w:rPr>
      </w:pPr>
      <w:r>
        <w:rPr>
          <w:spacing w:val="-8"/>
          <w:sz w:val="24"/>
        </w:rPr>
        <w:t>完成功能成绩评定的选手，应整理比赛工位及其周边的清洁，使之符合职业规</w:t>
      </w:r>
      <w:r>
        <w:rPr>
          <w:sz w:val="24"/>
        </w:rPr>
        <w:t>范。</w:t>
      </w:r>
    </w:p>
    <w:p w:rsidR="00E22705" w:rsidRDefault="00E22705">
      <w:pPr>
        <w:pStyle w:val="a4"/>
        <w:tabs>
          <w:tab w:val="left" w:pos="946"/>
        </w:tabs>
        <w:spacing w:line="336" w:lineRule="auto"/>
        <w:ind w:left="746" w:right="362" w:firstLine="0"/>
        <w:rPr>
          <w:sz w:val="24"/>
        </w:rPr>
      </w:pPr>
    </w:p>
    <w:p w:rsidR="00E22705" w:rsidRDefault="00000000">
      <w:pPr>
        <w:pStyle w:val="1"/>
        <w:spacing w:line="439" w:lineRule="exact"/>
      </w:pPr>
      <w:bookmarkStart w:id="30" w:name="六、竞赛须知"/>
      <w:bookmarkEnd w:id="30"/>
      <w:r>
        <w:lastRenderedPageBreak/>
        <w:t>六、竞赛须知</w:t>
      </w:r>
    </w:p>
    <w:p w:rsidR="00E22705" w:rsidRDefault="00000000">
      <w:pPr>
        <w:spacing w:before="171"/>
        <w:ind w:left="771"/>
        <w:rPr>
          <w:b/>
          <w:sz w:val="24"/>
        </w:rPr>
      </w:pPr>
      <w:bookmarkStart w:id="31" w:name="（一）参赛队须知"/>
      <w:bookmarkEnd w:id="31"/>
      <w:r>
        <w:rPr>
          <w:b/>
          <w:sz w:val="24"/>
        </w:rPr>
        <w:t>（一）参赛队须知</w:t>
      </w:r>
    </w:p>
    <w:p w:rsidR="00E22705" w:rsidRDefault="00000000">
      <w:pPr>
        <w:pStyle w:val="a4"/>
        <w:numPr>
          <w:ilvl w:val="0"/>
          <w:numId w:val="14"/>
        </w:numPr>
        <w:tabs>
          <w:tab w:val="left" w:pos="946"/>
        </w:tabs>
        <w:spacing w:before="173"/>
        <w:rPr>
          <w:sz w:val="24"/>
        </w:rPr>
      </w:pPr>
      <w:r>
        <w:rPr>
          <w:sz w:val="24"/>
        </w:rPr>
        <w:t>参赛队按赛事赛程安排凭相关证件参加比赛及相关活动。</w:t>
      </w:r>
    </w:p>
    <w:p w:rsidR="00E22705" w:rsidRDefault="00000000">
      <w:pPr>
        <w:pStyle w:val="a4"/>
        <w:numPr>
          <w:ilvl w:val="0"/>
          <w:numId w:val="14"/>
        </w:numPr>
        <w:tabs>
          <w:tab w:val="left" w:pos="971"/>
        </w:tabs>
        <w:spacing w:before="177" w:line="333" w:lineRule="auto"/>
        <w:ind w:left="290" w:right="356" w:firstLine="481"/>
        <w:rPr>
          <w:sz w:val="24"/>
        </w:rPr>
      </w:pPr>
      <w:r>
        <w:rPr>
          <w:spacing w:val="-8"/>
          <w:sz w:val="24"/>
        </w:rPr>
        <w:t>参赛队员应自觉遵守赛场纪律，服从裁判、听从指挥、文明竞赛；禁止将通讯</w:t>
      </w:r>
      <w:r>
        <w:rPr>
          <w:sz w:val="24"/>
        </w:rPr>
        <w:t>工具、自编电子或文字资料带入赛场</w:t>
      </w:r>
      <w:r>
        <w:rPr>
          <w:rFonts w:hint="eastAsia"/>
          <w:sz w:val="24"/>
        </w:rPr>
        <w:t>。</w:t>
      </w:r>
    </w:p>
    <w:p w:rsidR="00E22705" w:rsidRDefault="00000000">
      <w:pPr>
        <w:pStyle w:val="a4"/>
        <w:numPr>
          <w:ilvl w:val="0"/>
          <w:numId w:val="14"/>
        </w:numPr>
        <w:tabs>
          <w:tab w:val="left" w:pos="971"/>
        </w:tabs>
        <w:spacing w:before="177" w:line="333" w:lineRule="auto"/>
        <w:ind w:left="290" w:right="356" w:firstLine="481"/>
        <w:rPr>
          <w:sz w:val="24"/>
        </w:rPr>
      </w:pPr>
      <w:r>
        <w:rPr>
          <w:sz w:val="24"/>
        </w:rPr>
        <w:t>参赛队不能使用自带软件及自编资料等不符合规定的资料、</w:t>
      </w:r>
      <w:r>
        <w:rPr>
          <w:spacing w:val="-1"/>
          <w:sz w:val="24"/>
        </w:rPr>
        <w:t>工具、文具用品、</w:t>
      </w:r>
      <w:r>
        <w:rPr>
          <w:spacing w:val="-10"/>
          <w:sz w:val="24"/>
        </w:rPr>
        <w:t>食品等进入赛场；统一使用赛场提供的计算机、竞赛设备、设备附件和工具等，技能大赛统一使用相同版本的软件及文字、表格处理等软件。</w:t>
      </w:r>
    </w:p>
    <w:p w:rsidR="00E22705" w:rsidRDefault="00000000">
      <w:pPr>
        <w:pStyle w:val="1"/>
        <w:spacing w:line="435" w:lineRule="exact"/>
        <w:ind w:left="771"/>
      </w:pPr>
      <w:bookmarkStart w:id="32" w:name="（二）指导教师须知"/>
      <w:bookmarkEnd w:id="32"/>
      <w:r>
        <w:t>（二）指导教师须知</w:t>
      </w:r>
    </w:p>
    <w:p w:rsidR="00E22705" w:rsidRDefault="00000000">
      <w:pPr>
        <w:pStyle w:val="a4"/>
        <w:numPr>
          <w:ilvl w:val="0"/>
          <w:numId w:val="15"/>
        </w:numPr>
        <w:tabs>
          <w:tab w:val="left" w:pos="971"/>
        </w:tabs>
        <w:spacing w:before="177" w:line="333" w:lineRule="auto"/>
        <w:ind w:right="361" w:firstLine="481"/>
        <w:rPr>
          <w:sz w:val="24"/>
        </w:rPr>
      </w:pPr>
      <w:r>
        <w:rPr>
          <w:spacing w:val="-10"/>
          <w:sz w:val="24"/>
        </w:rPr>
        <w:t>熟悉竞赛流程，妥善管理本队人员的日常生活及安全，与大赛办公室相关工作</w:t>
      </w:r>
      <w:r>
        <w:rPr>
          <w:sz w:val="24"/>
        </w:rPr>
        <w:t>小组联系，做好本队人员的各项行程安排。</w:t>
      </w:r>
    </w:p>
    <w:p w:rsidR="00E22705" w:rsidRDefault="00000000">
      <w:pPr>
        <w:pStyle w:val="a4"/>
        <w:numPr>
          <w:ilvl w:val="0"/>
          <w:numId w:val="15"/>
        </w:numPr>
        <w:tabs>
          <w:tab w:val="left" w:pos="946"/>
        </w:tabs>
        <w:spacing w:before="6"/>
        <w:ind w:left="946"/>
        <w:rPr>
          <w:sz w:val="24"/>
        </w:rPr>
      </w:pPr>
      <w:r>
        <w:rPr>
          <w:sz w:val="24"/>
        </w:rPr>
        <w:t>贯彻执行大赛的各项规定，竞赛期间不得私自接触裁判。</w:t>
      </w:r>
    </w:p>
    <w:p w:rsidR="00E22705" w:rsidRDefault="00000000">
      <w:pPr>
        <w:pStyle w:val="1"/>
        <w:spacing w:before="173"/>
        <w:ind w:left="771"/>
      </w:pPr>
      <w:bookmarkStart w:id="33" w:name="（三）参赛选手须知"/>
      <w:bookmarkEnd w:id="33"/>
      <w:r>
        <w:t>（三）参赛选手须知</w:t>
      </w:r>
    </w:p>
    <w:p w:rsidR="00E22705" w:rsidRDefault="00000000">
      <w:pPr>
        <w:pStyle w:val="a4"/>
        <w:numPr>
          <w:ilvl w:val="0"/>
          <w:numId w:val="16"/>
        </w:numPr>
        <w:tabs>
          <w:tab w:val="left" w:pos="971"/>
        </w:tabs>
        <w:spacing w:before="178" w:line="333" w:lineRule="auto"/>
        <w:ind w:right="361" w:firstLine="481"/>
        <w:rPr>
          <w:sz w:val="24"/>
        </w:rPr>
      </w:pPr>
      <w:r>
        <w:rPr>
          <w:spacing w:val="-8"/>
          <w:sz w:val="24"/>
        </w:rPr>
        <w:t>参赛选手应严格遵守赛场规章、操作规程和工艺准则，接受裁判员的监督和警</w:t>
      </w:r>
      <w:r>
        <w:rPr>
          <w:sz w:val="24"/>
        </w:rPr>
        <w:t>示，文明竞赛。参赛选手在赛场内操作期间应规范操作，保证人身及设备安全</w:t>
      </w:r>
      <w:r>
        <w:rPr>
          <w:rFonts w:hint="eastAsia"/>
          <w:sz w:val="24"/>
        </w:rPr>
        <w:t>，</w:t>
      </w:r>
    </w:p>
    <w:p w:rsidR="00E22705" w:rsidRDefault="00000000">
      <w:pPr>
        <w:pStyle w:val="a4"/>
        <w:numPr>
          <w:ilvl w:val="0"/>
          <w:numId w:val="16"/>
        </w:numPr>
        <w:tabs>
          <w:tab w:val="left" w:pos="971"/>
        </w:tabs>
        <w:spacing w:before="5" w:line="333" w:lineRule="auto"/>
        <w:ind w:right="241" w:firstLine="481"/>
        <w:rPr>
          <w:sz w:val="24"/>
        </w:rPr>
      </w:pPr>
      <w:r>
        <w:rPr>
          <w:spacing w:val="-15"/>
          <w:sz w:val="24"/>
        </w:rPr>
        <w:t xml:space="preserve">比赛期间不准携带任何通讯工具、移动存储器、照相器材等与竞赛无关的用品， </w:t>
      </w:r>
      <w:r>
        <w:rPr>
          <w:sz w:val="24"/>
        </w:rPr>
        <w:t>按照要求携带个人物品，否则取消该队参赛资格。</w:t>
      </w:r>
    </w:p>
    <w:p w:rsidR="00E22705" w:rsidRDefault="00000000">
      <w:pPr>
        <w:pStyle w:val="a4"/>
        <w:numPr>
          <w:ilvl w:val="0"/>
          <w:numId w:val="16"/>
        </w:numPr>
        <w:tabs>
          <w:tab w:val="left" w:pos="971"/>
        </w:tabs>
        <w:spacing w:before="5"/>
        <w:ind w:left="971"/>
        <w:rPr>
          <w:sz w:val="24"/>
        </w:rPr>
      </w:pPr>
      <w:r>
        <w:rPr>
          <w:sz w:val="24"/>
        </w:rPr>
        <w:t>尊重裁判和赛场工作人员，自觉遵守赛场纪律和秩序。</w:t>
      </w:r>
    </w:p>
    <w:p w:rsidR="00E22705" w:rsidRDefault="00000000">
      <w:pPr>
        <w:pStyle w:val="a4"/>
        <w:numPr>
          <w:ilvl w:val="0"/>
          <w:numId w:val="16"/>
        </w:numPr>
        <w:tabs>
          <w:tab w:val="left" w:pos="971"/>
        </w:tabs>
        <w:spacing w:before="174" w:line="336" w:lineRule="auto"/>
        <w:ind w:right="361" w:firstLine="481"/>
        <w:rPr>
          <w:sz w:val="24"/>
        </w:rPr>
      </w:pPr>
      <w:r>
        <w:rPr>
          <w:spacing w:val="-6"/>
          <w:sz w:val="24"/>
        </w:rPr>
        <w:t>参赛选手必须严格遵守操作规程和工艺准则，接受裁判员的监督和警示，保证</w:t>
      </w:r>
      <w:r>
        <w:rPr>
          <w:sz w:val="24"/>
        </w:rPr>
        <w:t>人身及设备安全；</w:t>
      </w:r>
    </w:p>
    <w:p w:rsidR="00E22705" w:rsidRDefault="00000000">
      <w:pPr>
        <w:pStyle w:val="a4"/>
        <w:numPr>
          <w:ilvl w:val="0"/>
          <w:numId w:val="16"/>
        </w:numPr>
        <w:tabs>
          <w:tab w:val="left" w:pos="971"/>
        </w:tabs>
        <w:spacing w:line="336" w:lineRule="auto"/>
        <w:ind w:right="362" w:firstLine="481"/>
        <w:rPr>
          <w:sz w:val="24"/>
        </w:rPr>
      </w:pPr>
      <w:r>
        <w:rPr>
          <w:spacing w:val="-10"/>
          <w:sz w:val="24"/>
        </w:rPr>
        <w:t>入场后，参赛选手与赛场工作人员共同确认设备状况，选手必须确认材料、工</w:t>
      </w:r>
      <w:r>
        <w:rPr>
          <w:sz w:val="24"/>
        </w:rPr>
        <w:t>具等，开赛信号发出前不能启动设备；</w:t>
      </w:r>
    </w:p>
    <w:p w:rsidR="00E22705" w:rsidRDefault="00000000">
      <w:pPr>
        <w:pStyle w:val="a4"/>
        <w:numPr>
          <w:ilvl w:val="0"/>
          <w:numId w:val="16"/>
        </w:numPr>
        <w:tabs>
          <w:tab w:val="left" w:pos="971"/>
        </w:tabs>
        <w:spacing w:line="336" w:lineRule="auto"/>
        <w:ind w:right="356" w:firstLine="481"/>
        <w:rPr>
          <w:sz w:val="24"/>
        </w:rPr>
      </w:pPr>
      <w:r>
        <w:rPr>
          <w:spacing w:val="-10"/>
          <w:sz w:val="24"/>
        </w:rPr>
        <w:t>在比赛期间，选手连续工作，食品、饮水等由赛场统一提供。选手休息、饮食</w:t>
      </w:r>
      <w:r>
        <w:rPr>
          <w:sz w:val="24"/>
        </w:rPr>
        <w:t>或如厕时间均计算在比赛时间内。</w:t>
      </w:r>
    </w:p>
    <w:p w:rsidR="00E22705" w:rsidRDefault="00000000">
      <w:pPr>
        <w:pStyle w:val="a4"/>
        <w:numPr>
          <w:ilvl w:val="0"/>
          <w:numId w:val="16"/>
        </w:numPr>
        <w:tabs>
          <w:tab w:val="left" w:pos="971"/>
        </w:tabs>
        <w:spacing w:line="439" w:lineRule="exact"/>
        <w:ind w:left="971"/>
        <w:rPr>
          <w:sz w:val="24"/>
        </w:rPr>
      </w:pPr>
      <w:r>
        <w:rPr>
          <w:sz w:val="24"/>
        </w:rPr>
        <w:lastRenderedPageBreak/>
        <w:t>凡在比赛期间提前结束比赛的选手，不得在比赛过程中再次返回赛场。</w:t>
      </w:r>
    </w:p>
    <w:p w:rsidR="00E22705" w:rsidRDefault="00000000">
      <w:pPr>
        <w:pStyle w:val="a4"/>
        <w:numPr>
          <w:ilvl w:val="0"/>
          <w:numId w:val="16"/>
        </w:numPr>
        <w:tabs>
          <w:tab w:val="left" w:pos="971"/>
        </w:tabs>
        <w:spacing w:before="170" w:line="333" w:lineRule="auto"/>
        <w:ind w:right="361" w:firstLine="481"/>
        <w:rPr>
          <w:sz w:val="24"/>
        </w:rPr>
      </w:pPr>
      <w:r>
        <w:rPr>
          <w:spacing w:val="-6"/>
          <w:sz w:val="24"/>
        </w:rPr>
        <w:t>在比赛中如遇非人为因素造成的设备故障，经裁判确认后，可向裁判长申请补</w:t>
      </w:r>
      <w:r>
        <w:rPr>
          <w:sz w:val="24"/>
        </w:rPr>
        <w:t>足排除故障的时间。</w:t>
      </w:r>
    </w:p>
    <w:p w:rsidR="00E22705" w:rsidRDefault="00000000">
      <w:pPr>
        <w:pStyle w:val="a4"/>
        <w:numPr>
          <w:ilvl w:val="0"/>
          <w:numId w:val="16"/>
        </w:numPr>
        <w:tabs>
          <w:tab w:val="left" w:pos="971"/>
        </w:tabs>
        <w:spacing w:before="9"/>
        <w:ind w:left="971"/>
        <w:rPr>
          <w:sz w:val="24"/>
        </w:rPr>
      </w:pPr>
      <w:r>
        <w:rPr>
          <w:sz w:val="24"/>
        </w:rPr>
        <w:t>参赛选手赛场外的管理由各参赛队领队和指导教师负责。</w:t>
      </w:r>
    </w:p>
    <w:p w:rsidR="00E22705" w:rsidRDefault="00000000">
      <w:pPr>
        <w:pStyle w:val="a4"/>
        <w:numPr>
          <w:ilvl w:val="0"/>
          <w:numId w:val="16"/>
        </w:numPr>
        <w:tabs>
          <w:tab w:val="left" w:pos="1111"/>
        </w:tabs>
        <w:spacing w:before="172" w:line="336" w:lineRule="auto"/>
        <w:ind w:right="360" w:firstLine="481"/>
        <w:jc w:val="both"/>
        <w:rPr>
          <w:sz w:val="24"/>
        </w:rPr>
      </w:pPr>
      <w:r>
        <w:rPr>
          <w:spacing w:val="-3"/>
          <w:sz w:val="24"/>
        </w:rPr>
        <w:t>参赛队欲提前结束比赛，应向现场裁判员举手示意，比赛终止时由裁判员记</w:t>
      </w:r>
      <w:r>
        <w:rPr>
          <w:spacing w:val="-13"/>
          <w:sz w:val="24"/>
        </w:rPr>
        <w:t>录，结束比赛后参赛队不能进行任何与比赛相关的操作；在裁判监督下完成成果提交</w:t>
      </w:r>
      <w:r>
        <w:rPr>
          <w:sz w:val="24"/>
        </w:rPr>
        <w:t>等相关收尾工作后离场。</w:t>
      </w:r>
    </w:p>
    <w:p w:rsidR="00E22705" w:rsidRDefault="00000000">
      <w:pPr>
        <w:pStyle w:val="a4"/>
        <w:numPr>
          <w:ilvl w:val="0"/>
          <w:numId w:val="16"/>
        </w:numPr>
        <w:tabs>
          <w:tab w:val="left" w:pos="1111"/>
        </w:tabs>
        <w:spacing w:line="333" w:lineRule="auto"/>
        <w:ind w:right="362" w:firstLine="481"/>
        <w:rPr>
          <w:sz w:val="24"/>
        </w:rPr>
      </w:pPr>
      <w:r>
        <w:rPr>
          <w:spacing w:val="-2"/>
          <w:sz w:val="24"/>
        </w:rPr>
        <w:t>各参赛队按照大赛要求和赛题要求提交递交竞赛成果，禁止在竞赛成果上做</w:t>
      </w:r>
      <w:r>
        <w:rPr>
          <w:sz w:val="24"/>
        </w:rPr>
        <w:t>任何与竞赛无关的记号。</w:t>
      </w:r>
    </w:p>
    <w:p w:rsidR="00E22705" w:rsidRDefault="00000000">
      <w:pPr>
        <w:pStyle w:val="a4"/>
        <w:numPr>
          <w:ilvl w:val="0"/>
          <w:numId w:val="16"/>
        </w:numPr>
        <w:tabs>
          <w:tab w:val="left" w:pos="1111"/>
        </w:tabs>
        <w:spacing w:before="3" w:line="333" w:lineRule="auto"/>
        <w:ind w:right="116" w:firstLine="481"/>
        <w:rPr>
          <w:sz w:val="24"/>
        </w:rPr>
      </w:pPr>
      <w:r>
        <w:rPr>
          <w:spacing w:val="-7"/>
          <w:sz w:val="24"/>
        </w:rPr>
        <w:t>在参赛期间，参赛选手应当注意保持工作环境及设备摆放符合企业生产“</w:t>
      </w:r>
      <w:r>
        <w:rPr>
          <w:spacing w:val="-4"/>
          <w:sz w:val="24"/>
        </w:rPr>
        <w:t xml:space="preserve">6S” </w:t>
      </w:r>
      <w:r>
        <w:rPr>
          <w:sz w:val="24"/>
        </w:rPr>
        <w:t>的原则。</w:t>
      </w:r>
    </w:p>
    <w:p w:rsidR="00E22705" w:rsidRDefault="00E22705">
      <w:pPr>
        <w:pStyle w:val="a3"/>
        <w:ind w:left="0"/>
        <w:rPr>
          <w:sz w:val="32"/>
        </w:rPr>
      </w:pPr>
    </w:p>
    <w:p w:rsidR="00E22705" w:rsidRDefault="00E22705">
      <w:pPr>
        <w:pStyle w:val="a3"/>
        <w:ind w:left="0"/>
        <w:rPr>
          <w:sz w:val="32"/>
        </w:rPr>
      </w:pPr>
    </w:p>
    <w:p w:rsidR="00E22705" w:rsidRDefault="00E22705">
      <w:pPr>
        <w:pStyle w:val="a3"/>
        <w:ind w:left="0"/>
        <w:rPr>
          <w:sz w:val="32"/>
        </w:rPr>
      </w:pPr>
    </w:p>
    <w:p w:rsidR="00E22705" w:rsidRDefault="00E22705">
      <w:pPr>
        <w:spacing w:line="271" w:lineRule="auto"/>
        <w:ind w:right="362"/>
        <w:rPr>
          <w:sz w:val="30"/>
        </w:rPr>
      </w:pPr>
      <w:bookmarkStart w:id="34" w:name="山东省“技能兴鲁”职业技能大赛"/>
      <w:bookmarkEnd w:id="34"/>
    </w:p>
    <w:sectPr w:rsidR="00E22705">
      <w:pgSz w:w="11910" w:h="16840"/>
      <w:pgMar w:top="1400" w:right="1220" w:bottom="1440" w:left="1300" w:header="0"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29B9" w:rsidRDefault="006229B9">
      <w:r>
        <w:separator/>
      </w:r>
    </w:p>
  </w:endnote>
  <w:endnote w:type="continuationSeparator" w:id="0">
    <w:p w:rsidR="006229B9" w:rsidRDefault="0062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705" w:rsidRDefault="00DB3B9F">
    <w:pPr>
      <w:pStyle w:val="a3"/>
      <w:spacing w:line="14" w:lineRule="auto"/>
      <w:ind w:left="0"/>
      <w:rPr>
        <w:sz w:val="16"/>
      </w:rPr>
    </w:pPr>
    <w:r>
      <w:rPr>
        <w:noProof/>
      </w:rPr>
      <mc:AlternateContent>
        <mc:Choice Requires="wps">
          <w:drawing>
            <wp:anchor distT="0" distB="0" distL="114300" distR="114300" simplePos="0" relativeHeight="251657728" behindDoc="1" locked="0" layoutInCell="1" allowOverlap="1">
              <wp:simplePos x="0" y="0"/>
              <wp:positionH relativeFrom="page">
                <wp:posOffset>3617595</wp:posOffset>
              </wp:positionH>
              <wp:positionV relativeFrom="page">
                <wp:posOffset>9765030</wp:posOffset>
              </wp:positionV>
              <wp:extent cx="329565" cy="180340"/>
              <wp:effectExtent l="0" t="1905" r="0" b="0"/>
              <wp:wrapNone/>
              <wp:docPr id="740783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05" w:rsidRDefault="00000000">
                          <w:pPr>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t>10</w:t>
                          </w:r>
                          <w:r>
                            <w:fldChar w:fldCharType="end"/>
                          </w:r>
                          <w:r>
                            <w:rPr>
                              <w:rFonts w:ascii="Times New Roma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5" type="#_x0000_t202" style="position:absolute;margin-left:284.85pt;margin-top:768.9pt;width:25.9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" filled="f" stroked="f">
              <v:textbox inset="0,0,0,0">
                <w:txbxContent>
                  <w:p w:rsidR="00E22705" w:rsidRDefault="00000000">
                    <w:pPr>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t>10</w:t>
                    </w:r>
                    <w:r>
                      <w:fldChar w:fldCharType="end"/>
                    </w:r>
                    <w:r>
                      <w:rPr>
                        <w:rFonts w:ascii="Times New Roman"/>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29B9" w:rsidRDefault="006229B9">
      <w:r>
        <w:separator/>
      </w:r>
    </w:p>
  </w:footnote>
  <w:footnote w:type="continuationSeparator" w:id="0">
    <w:p w:rsidR="006229B9" w:rsidRDefault="00622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decimal"/>
      <w:lvlText w:val="%1."/>
      <w:lvlJc w:val="left"/>
      <w:pPr>
        <w:ind w:left="290" w:hanging="200"/>
        <w:jc w:val="left"/>
      </w:pPr>
      <w:rPr>
        <w:rFonts w:ascii="微软雅黑" w:eastAsia="微软雅黑" w:hAnsi="微软雅黑" w:cs="微软雅黑" w:hint="default"/>
        <w:spacing w:val="-1"/>
        <w:w w:val="100"/>
        <w:sz w:val="22"/>
        <w:szCs w:val="22"/>
        <w:lang w:val="zh-CN" w:eastAsia="zh-CN" w:bidi="zh-CN"/>
      </w:rPr>
    </w:lvl>
    <w:lvl w:ilvl="1">
      <w:numFmt w:val="bullet"/>
      <w:lvlText w:val="•"/>
      <w:lvlJc w:val="left"/>
      <w:pPr>
        <w:ind w:left="1208" w:hanging="200"/>
      </w:pPr>
      <w:rPr>
        <w:rFonts w:hint="default"/>
        <w:lang w:val="zh-CN" w:eastAsia="zh-CN" w:bidi="zh-CN"/>
      </w:rPr>
    </w:lvl>
    <w:lvl w:ilvl="2">
      <w:numFmt w:val="bullet"/>
      <w:lvlText w:val="•"/>
      <w:lvlJc w:val="left"/>
      <w:pPr>
        <w:ind w:left="2117" w:hanging="200"/>
      </w:pPr>
      <w:rPr>
        <w:rFonts w:hint="default"/>
        <w:lang w:val="zh-CN" w:eastAsia="zh-CN" w:bidi="zh-CN"/>
      </w:rPr>
    </w:lvl>
    <w:lvl w:ilvl="3">
      <w:numFmt w:val="bullet"/>
      <w:lvlText w:val="•"/>
      <w:lvlJc w:val="left"/>
      <w:pPr>
        <w:ind w:left="3025" w:hanging="200"/>
      </w:pPr>
      <w:rPr>
        <w:rFonts w:hint="default"/>
        <w:lang w:val="zh-CN" w:eastAsia="zh-CN" w:bidi="zh-CN"/>
      </w:rPr>
    </w:lvl>
    <w:lvl w:ilvl="4">
      <w:numFmt w:val="bullet"/>
      <w:lvlText w:val="•"/>
      <w:lvlJc w:val="left"/>
      <w:pPr>
        <w:ind w:left="3934" w:hanging="200"/>
      </w:pPr>
      <w:rPr>
        <w:rFonts w:hint="default"/>
        <w:lang w:val="zh-CN" w:eastAsia="zh-CN" w:bidi="zh-CN"/>
      </w:rPr>
    </w:lvl>
    <w:lvl w:ilvl="5">
      <w:numFmt w:val="bullet"/>
      <w:lvlText w:val="•"/>
      <w:lvlJc w:val="left"/>
      <w:pPr>
        <w:ind w:left="4842" w:hanging="200"/>
      </w:pPr>
      <w:rPr>
        <w:rFonts w:hint="default"/>
        <w:lang w:val="zh-CN" w:eastAsia="zh-CN" w:bidi="zh-CN"/>
      </w:rPr>
    </w:lvl>
    <w:lvl w:ilvl="6">
      <w:numFmt w:val="bullet"/>
      <w:lvlText w:val="•"/>
      <w:lvlJc w:val="left"/>
      <w:pPr>
        <w:ind w:left="5751" w:hanging="200"/>
      </w:pPr>
      <w:rPr>
        <w:rFonts w:hint="default"/>
        <w:lang w:val="zh-CN" w:eastAsia="zh-CN" w:bidi="zh-CN"/>
      </w:rPr>
    </w:lvl>
    <w:lvl w:ilvl="7">
      <w:numFmt w:val="bullet"/>
      <w:lvlText w:val="•"/>
      <w:lvlJc w:val="left"/>
      <w:pPr>
        <w:ind w:left="6659" w:hanging="200"/>
      </w:pPr>
      <w:rPr>
        <w:rFonts w:hint="default"/>
        <w:lang w:val="zh-CN" w:eastAsia="zh-CN" w:bidi="zh-CN"/>
      </w:rPr>
    </w:lvl>
    <w:lvl w:ilvl="8">
      <w:numFmt w:val="bullet"/>
      <w:lvlText w:val="•"/>
      <w:lvlJc w:val="left"/>
      <w:pPr>
        <w:ind w:left="7568" w:hanging="200"/>
      </w:pPr>
      <w:rPr>
        <w:rFonts w:hint="default"/>
        <w:lang w:val="zh-CN" w:eastAsia="zh-CN" w:bidi="zh-CN"/>
      </w:rPr>
    </w:lvl>
  </w:abstractNum>
  <w:abstractNum w:abstractNumId="1" w15:restartNumberingAfterBreak="0">
    <w:nsid w:val="B5E306ED"/>
    <w:multiLevelType w:val="multilevel"/>
    <w:tmpl w:val="B5E306ED"/>
    <w:lvl w:ilvl="0">
      <w:start w:val="1"/>
      <w:numFmt w:val="decimal"/>
      <w:lvlText w:val="%1."/>
      <w:lvlJc w:val="left"/>
      <w:pPr>
        <w:ind w:left="104" w:hanging="255"/>
        <w:jc w:val="left"/>
      </w:pPr>
      <w:rPr>
        <w:rFonts w:ascii="微软雅黑" w:eastAsia="微软雅黑" w:hAnsi="微软雅黑" w:cs="微软雅黑" w:hint="default"/>
        <w:spacing w:val="0"/>
        <w:w w:val="100"/>
        <w:sz w:val="21"/>
        <w:szCs w:val="21"/>
        <w:lang w:val="zh-CN" w:eastAsia="zh-CN" w:bidi="zh-CN"/>
      </w:rPr>
    </w:lvl>
    <w:lvl w:ilvl="1">
      <w:numFmt w:val="bullet"/>
      <w:lvlText w:val="•"/>
      <w:lvlJc w:val="left"/>
      <w:pPr>
        <w:ind w:left="693" w:hanging="255"/>
      </w:pPr>
      <w:rPr>
        <w:rFonts w:hint="default"/>
        <w:lang w:val="zh-CN" w:eastAsia="zh-CN" w:bidi="zh-CN"/>
      </w:rPr>
    </w:lvl>
    <w:lvl w:ilvl="2">
      <w:numFmt w:val="bullet"/>
      <w:lvlText w:val="•"/>
      <w:lvlJc w:val="left"/>
      <w:pPr>
        <w:ind w:left="1286" w:hanging="255"/>
      </w:pPr>
      <w:rPr>
        <w:rFonts w:hint="default"/>
        <w:lang w:val="zh-CN" w:eastAsia="zh-CN" w:bidi="zh-CN"/>
      </w:rPr>
    </w:lvl>
    <w:lvl w:ilvl="3">
      <w:numFmt w:val="bullet"/>
      <w:lvlText w:val="•"/>
      <w:lvlJc w:val="left"/>
      <w:pPr>
        <w:ind w:left="1879" w:hanging="255"/>
      </w:pPr>
      <w:rPr>
        <w:rFonts w:hint="default"/>
        <w:lang w:val="zh-CN" w:eastAsia="zh-CN" w:bidi="zh-CN"/>
      </w:rPr>
    </w:lvl>
    <w:lvl w:ilvl="4">
      <w:numFmt w:val="bullet"/>
      <w:lvlText w:val="•"/>
      <w:lvlJc w:val="left"/>
      <w:pPr>
        <w:ind w:left="2473" w:hanging="255"/>
      </w:pPr>
      <w:rPr>
        <w:rFonts w:hint="default"/>
        <w:lang w:val="zh-CN" w:eastAsia="zh-CN" w:bidi="zh-CN"/>
      </w:rPr>
    </w:lvl>
    <w:lvl w:ilvl="5">
      <w:numFmt w:val="bullet"/>
      <w:lvlText w:val="•"/>
      <w:lvlJc w:val="left"/>
      <w:pPr>
        <w:ind w:left="3066" w:hanging="255"/>
      </w:pPr>
      <w:rPr>
        <w:rFonts w:hint="default"/>
        <w:lang w:val="zh-CN" w:eastAsia="zh-CN" w:bidi="zh-CN"/>
      </w:rPr>
    </w:lvl>
    <w:lvl w:ilvl="6">
      <w:numFmt w:val="bullet"/>
      <w:lvlText w:val="•"/>
      <w:lvlJc w:val="left"/>
      <w:pPr>
        <w:ind w:left="3659" w:hanging="255"/>
      </w:pPr>
      <w:rPr>
        <w:rFonts w:hint="default"/>
        <w:lang w:val="zh-CN" w:eastAsia="zh-CN" w:bidi="zh-CN"/>
      </w:rPr>
    </w:lvl>
    <w:lvl w:ilvl="7">
      <w:numFmt w:val="bullet"/>
      <w:lvlText w:val="•"/>
      <w:lvlJc w:val="left"/>
      <w:pPr>
        <w:ind w:left="4253" w:hanging="255"/>
      </w:pPr>
      <w:rPr>
        <w:rFonts w:hint="default"/>
        <w:lang w:val="zh-CN" w:eastAsia="zh-CN" w:bidi="zh-CN"/>
      </w:rPr>
    </w:lvl>
    <w:lvl w:ilvl="8">
      <w:numFmt w:val="bullet"/>
      <w:lvlText w:val="•"/>
      <w:lvlJc w:val="left"/>
      <w:pPr>
        <w:ind w:left="4846" w:hanging="255"/>
      </w:pPr>
      <w:rPr>
        <w:rFonts w:hint="default"/>
        <w:lang w:val="zh-CN" w:eastAsia="zh-CN" w:bidi="zh-CN"/>
      </w:rPr>
    </w:lvl>
  </w:abstractNum>
  <w:abstractNum w:abstractNumId="2" w15:restartNumberingAfterBreak="0">
    <w:nsid w:val="BF205925"/>
    <w:multiLevelType w:val="multilevel"/>
    <w:tmpl w:val="BF205925"/>
    <w:lvl w:ilvl="0">
      <w:start w:val="6"/>
      <w:numFmt w:val="decimal"/>
      <w:lvlText w:val="%1."/>
      <w:lvlJc w:val="left"/>
      <w:pPr>
        <w:ind w:left="281" w:hanging="177"/>
        <w:jc w:val="left"/>
      </w:pPr>
      <w:rPr>
        <w:rFonts w:ascii="微软雅黑" w:eastAsia="微软雅黑" w:hAnsi="微软雅黑" w:cs="微软雅黑" w:hint="default"/>
        <w:spacing w:val="-1"/>
        <w:w w:val="100"/>
        <w:sz w:val="19"/>
        <w:szCs w:val="19"/>
        <w:lang w:val="zh-CN" w:eastAsia="zh-CN" w:bidi="zh-CN"/>
      </w:rPr>
    </w:lvl>
    <w:lvl w:ilvl="1">
      <w:numFmt w:val="bullet"/>
      <w:lvlText w:val="•"/>
      <w:lvlJc w:val="left"/>
      <w:pPr>
        <w:ind w:left="855" w:hanging="177"/>
      </w:pPr>
      <w:rPr>
        <w:rFonts w:hint="default"/>
        <w:lang w:val="zh-CN" w:eastAsia="zh-CN" w:bidi="zh-CN"/>
      </w:rPr>
    </w:lvl>
    <w:lvl w:ilvl="2">
      <w:numFmt w:val="bullet"/>
      <w:lvlText w:val="•"/>
      <w:lvlJc w:val="left"/>
      <w:pPr>
        <w:ind w:left="1430" w:hanging="177"/>
      </w:pPr>
      <w:rPr>
        <w:rFonts w:hint="default"/>
        <w:lang w:val="zh-CN" w:eastAsia="zh-CN" w:bidi="zh-CN"/>
      </w:rPr>
    </w:lvl>
    <w:lvl w:ilvl="3">
      <w:numFmt w:val="bullet"/>
      <w:lvlText w:val="•"/>
      <w:lvlJc w:val="left"/>
      <w:pPr>
        <w:ind w:left="2005" w:hanging="177"/>
      </w:pPr>
      <w:rPr>
        <w:rFonts w:hint="default"/>
        <w:lang w:val="zh-CN" w:eastAsia="zh-CN" w:bidi="zh-CN"/>
      </w:rPr>
    </w:lvl>
    <w:lvl w:ilvl="4">
      <w:numFmt w:val="bullet"/>
      <w:lvlText w:val="•"/>
      <w:lvlJc w:val="left"/>
      <w:pPr>
        <w:ind w:left="2581" w:hanging="177"/>
      </w:pPr>
      <w:rPr>
        <w:rFonts w:hint="default"/>
        <w:lang w:val="zh-CN" w:eastAsia="zh-CN" w:bidi="zh-CN"/>
      </w:rPr>
    </w:lvl>
    <w:lvl w:ilvl="5">
      <w:numFmt w:val="bullet"/>
      <w:lvlText w:val="•"/>
      <w:lvlJc w:val="left"/>
      <w:pPr>
        <w:ind w:left="3156" w:hanging="177"/>
      </w:pPr>
      <w:rPr>
        <w:rFonts w:hint="default"/>
        <w:lang w:val="zh-CN" w:eastAsia="zh-CN" w:bidi="zh-CN"/>
      </w:rPr>
    </w:lvl>
    <w:lvl w:ilvl="6">
      <w:numFmt w:val="bullet"/>
      <w:lvlText w:val="•"/>
      <w:lvlJc w:val="left"/>
      <w:pPr>
        <w:ind w:left="3731" w:hanging="177"/>
      </w:pPr>
      <w:rPr>
        <w:rFonts w:hint="default"/>
        <w:lang w:val="zh-CN" w:eastAsia="zh-CN" w:bidi="zh-CN"/>
      </w:rPr>
    </w:lvl>
    <w:lvl w:ilvl="7">
      <w:numFmt w:val="bullet"/>
      <w:lvlText w:val="•"/>
      <w:lvlJc w:val="left"/>
      <w:pPr>
        <w:ind w:left="4307" w:hanging="177"/>
      </w:pPr>
      <w:rPr>
        <w:rFonts w:hint="default"/>
        <w:lang w:val="zh-CN" w:eastAsia="zh-CN" w:bidi="zh-CN"/>
      </w:rPr>
    </w:lvl>
    <w:lvl w:ilvl="8">
      <w:numFmt w:val="bullet"/>
      <w:lvlText w:val="•"/>
      <w:lvlJc w:val="left"/>
      <w:pPr>
        <w:ind w:left="4882" w:hanging="177"/>
      </w:pPr>
      <w:rPr>
        <w:rFonts w:hint="default"/>
        <w:lang w:val="zh-CN" w:eastAsia="zh-CN" w:bidi="zh-CN"/>
      </w:rPr>
    </w:lvl>
  </w:abstractNum>
  <w:abstractNum w:abstractNumId="3" w15:restartNumberingAfterBreak="0">
    <w:nsid w:val="C8879AEF"/>
    <w:multiLevelType w:val="multilevel"/>
    <w:tmpl w:val="C8879AEF"/>
    <w:lvl w:ilvl="0">
      <w:start w:val="1"/>
      <w:numFmt w:val="decimal"/>
      <w:lvlText w:val="%1."/>
      <w:lvlJc w:val="left"/>
      <w:pPr>
        <w:ind w:left="946" w:hanging="200"/>
        <w:jc w:val="left"/>
      </w:pPr>
      <w:rPr>
        <w:rFonts w:ascii="微软雅黑" w:eastAsia="微软雅黑" w:hAnsi="微软雅黑" w:cs="微软雅黑" w:hint="default"/>
        <w:spacing w:val="-1"/>
        <w:w w:val="100"/>
        <w:sz w:val="22"/>
        <w:szCs w:val="22"/>
        <w:lang w:val="zh-CN" w:eastAsia="zh-CN" w:bidi="zh-CN"/>
      </w:rPr>
    </w:lvl>
    <w:lvl w:ilvl="1">
      <w:numFmt w:val="bullet"/>
      <w:lvlText w:val="•"/>
      <w:lvlJc w:val="left"/>
      <w:pPr>
        <w:ind w:left="1784" w:hanging="200"/>
      </w:pPr>
      <w:rPr>
        <w:rFonts w:hint="default"/>
        <w:lang w:val="zh-CN" w:eastAsia="zh-CN" w:bidi="zh-CN"/>
      </w:rPr>
    </w:lvl>
    <w:lvl w:ilvl="2">
      <w:numFmt w:val="bullet"/>
      <w:lvlText w:val="•"/>
      <w:lvlJc w:val="left"/>
      <w:pPr>
        <w:ind w:left="2629" w:hanging="200"/>
      </w:pPr>
      <w:rPr>
        <w:rFonts w:hint="default"/>
        <w:lang w:val="zh-CN" w:eastAsia="zh-CN" w:bidi="zh-CN"/>
      </w:rPr>
    </w:lvl>
    <w:lvl w:ilvl="3">
      <w:numFmt w:val="bullet"/>
      <w:lvlText w:val="•"/>
      <w:lvlJc w:val="left"/>
      <w:pPr>
        <w:ind w:left="3473" w:hanging="200"/>
      </w:pPr>
      <w:rPr>
        <w:rFonts w:hint="default"/>
        <w:lang w:val="zh-CN" w:eastAsia="zh-CN" w:bidi="zh-CN"/>
      </w:rPr>
    </w:lvl>
    <w:lvl w:ilvl="4">
      <w:numFmt w:val="bullet"/>
      <w:lvlText w:val="•"/>
      <w:lvlJc w:val="left"/>
      <w:pPr>
        <w:ind w:left="4318" w:hanging="200"/>
      </w:pPr>
      <w:rPr>
        <w:rFonts w:hint="default"/>
        <w:lang w:val="zh-CN" w:eastAsia="zh-CN" w:bidi="zh-CN"/>
      </w:rPr>
    </w:lvl>
    <w:lvl w:ilvl="5">
      <w:numFmt w:val="bullet"/>
      <w:lvlText w:val="•"/>
      <w:lvlJc w:val="left"/>
      <w:pPr>
        <w:ind w:left="5162" w:hanging="200"/>
      </w:pPr>
      <w:rPr>
        <w:rFonts w:hint="default"/>
        <w:lang w:val="zh-CN" w:eastAsia="zh-CN" w:bidi="zh-CN"/>
      </w:rPr>
    </w:lvl>
    <w:lvl w:ilvl="6">
      <w:numFmt w:val="bullet"/>
      <w:lvlText w:val="•"/>
      <w:lvlJc w:val="left"/>
      <w:pPr>
        <w:ind w:left="6007" w:hanging="200"/>
      </w:pPr>
      <w:rPr>
        <w:rFonts w:hint="default"/>
        <w:lang w:val="zh-CN" w:eastAsia="zh-CN" w:bidi="zh-CN"/>
      </w:rPr>
    </w:lvl>
    <w:lvl w:ilvl="7">
      <w:numFmt w:val="bullet"/>
      <w:lvlText w:val="•"/>
      <w:lvlJc w:val="left"/>
      <w:pPr>
        <w:ind w:left="6851" w:hanging="200"/>
      </w:pPr>
      <w:rPr>
        <w:rFonts w:hint="default"/>
        <w:lang w:val="zh-CN" w:eastAsia="zh-CN" w:bidi="zh-CN"/>
      </w:rPr>
    </w:lvl>
    <w:lvl w:ilvl="8">
      <w:numFmt w:val="bullet"/>
      <w:lvlText w:val="•"/>
      <w:lvlJc w:val="left"/>
      <w:pPr>
        <w:ind w:left="7696" w:hanging="200"/>
      </w:pPr>
      <w:rPr>
        <w:rFonts w:hint="default"/>
        <w:lang w:val="zh-CN" w:eastAsia="zh-CN" w:bidi="zh-CN"/>
      </w:rPr>
    </w:lvl>
  </w:abstractNum>
  <w:abstractNum w:abstractNumId="4" w15:restartNumberingAfterBreak="0">
    <w:nsid w:val="CF092B84"/>
    <w:multiLevelType w:val="multilevel"/>
    <w:tmpl w:val="CF092B84"/>
    <w:lvl w:ilvl="0">
      <w:start w:val="5"/>
      <w:numFmt w:val="decimal"/>
      <w:lvlText w:val="%1."/>
      <w:lvlJc w:val="left"/>
      <w:pPr>
        <w:ind w:left="281" w:hanging="177"/>
        <w:jc w:val="left"/>
      </w:pPr>
      <w:rPr>
        <w:rFonts w:ascii="微软雅黑" w:eastAsia="微软雅黑" w:hAnsi="微软雅黑" w:cs="微软雅黑" w:hint="default"/>
        <w:spacing w:val="-1"/>
        <w:w w:val="100"/>
        <w:sz w:val="19"/>
        <w:szCs w:val="19"/>
        <w:lang w:val="zh-CN" w:eastAsia="zh-CN" w:bidi="zh-CN"/>
      </w:rPr>
    </w:lvl>
    <w:lvl w:ilvl="1">
      <w:numFmt w:val="bullet"/>
      <w:lvlText w:val="•"/>
      <w:lvlJc w:val="left"/>
      <w:pPr>
        <w:ind w:left="855" w:hanging="177"/>
      </w:pPr>
      <w:rPr>
        <w:rFonts w:hint="default"/>
        <w:lang w:val="zh-CN" w:eastAsia="zh-CN" w:bidi="zh-CN"/>
      </w:rPr>
    </w:lvl>
    <w:lvl w:ilvl="2">
      <w:numFmt w:val="bullet"/>
      <w:lvlText w:val="•"/>
      <w:lvlJc w:val="left"/>
      <w:pPr>
        <w:ind w:left="1430" w:hanging="177"/>
      </w:pPr>
      <w:rPr>
        <w:rFonts w:hint="default"/>
        <w:lang w:val="zh-CN" w:eastAsia="zh-CN" w:bidi="zh-CN"/>
      </w:rPr>
    </w:lvl>
    <w:lvl w:ilvl="3">
      <w:numFmt w:val="bullet"/>
      <w:lvlText w:val="•"/>
      <w:lvlJc w:val="left"/>
      <w:pPr>
        <w:ind w:left="2005" w:hanging="177"/>
      </w:pPr>
      <w:rPr>
        <w:rFonts w:hint="default"/>
        <w:lang w:val="zh-CN" w:eastAsia="zh-CN" w:bidi="zh-CN"/>
      </w:rPr>
    </w:lvl>
    <w:lvl w:ilvl="4">
      <w:numFmt w:val="bullet"/>
      <w:lvlText w:val="•"/>
      <w:lvlJc w:val="left"/>
      <w:pPr>
        <w:ind w:left="2581" w:hanging="177"/>
      </w:pPr>
      <w:rPr>
        <w:rFonts w:hint="default"/>
        <w:lang w:val="zh-CN" w:eastAsia="zh-CN" w:bidi="zh-CN"/>
      </w:rPr>
    </w:lvl>
    <w:lvl w:ilvl="5">
      <w:numFmt w:val="bullet"/>
      <w:lvlText w:val="•"/>
      <w:lvlJc w:val="left"/>
      <w:pPr>
        <w:ind w:left="3156" w:hanging="177"/>
      </w:pPr>
      <w:rPr>
        <w:rFonts w:hint="default"/>
        <w:lang w:val="zh-CN" w:eastAsia="zh-CN" w:bidi="zh-CN"/>
      </w:rPr>
    </w:lvl>
    <w:lvl w:ilvl="6">
      <w:numFmt w:val="bullet"/>
      <w:lvlText w:val="•"/>
      <w:lvlJc w:val="left"/>
      <w:pPr>
        <w:ind w:left="3731" w:hanging="177"/>
      </w:pPr>
      <w:rPr>
        <w:rFonts w:hint="default"/>
        <w:lang w:val="zh-CN" w:eastAsia="zh-CN" w:bidi="zh-CN"/>
      </w:rPr>
    </w:lvl>
    <w:lvl w:ilvl="7">
      <w:numFmt w:val="bullet"/>
      <w:lvlText w:val="•"/>
      <w:lvlJc w:val="left"/>
      <w:pPr>
        <w:ind w:left="4307" w:hanging="177"/>
      </w:pPr>
      <w:rPr>
        <w:rFonts w:hint="default"/>
        <w:lang w:val="zh-CN" w:eastAsia="zh-CN" w:bidi="zh-CN"/>
      </w:rPr>
    </w:lvl>
    <w:lvl w:ilvl="8">
      <w:numFmt w:val="bullet"/>
      <w:lvlText w:val="•"/>
      <w:lvlJc w:val="left"/>
      <w:pPr>
        <w:ind w:left="4882" w:hanging="177"/>
      </w:pPr>
      <w:rPr>
        <w:rFonts w:hint="default"/>
        <w:lang w:val="zh-CN" w:eastAsia="zh-CN" w:bidi="zh-CN"/>
      </w:rPr>
    </w:lvl>
  </w:abstractNum>
  <w:abstractNum w:abstractNumId="5" w15:restartNumberingAfterBreak="0">
    <w:nsid w:val="F4B5D9F5"/>
    <w:multiLevelType w:val="multilevel"/>
    <w:tmpl w:val="F4B5D9F5"/>
    <w:lvl w:ilvl="0">
      <w:start w:val="1"/>
      <w:numFmt w:val="decimal"/>
      <w:lvlText w:val="%1."/>
      <w:lvlJc w:val="left"/>
      <w:pPr>
        <w:ind w:left="290" w:hanging="200"/>
        <w:jc w:val="left"/>
      </w:pPr>
      <w:rPr>
        <w:rFonts w:ascii="微软雅黑" w:eastAsia="微软雅黑" w:hAnsi="微软雅黑" w:cs="微软雅黑" w:hint="default"/>
        <w:spacing w:val="-1"/>
        <w:w w:val="100"/>
        <w:sz w:val="22"/>
        <w:szCs w:val="22"/>
        <w:lang w:val="zh-CN" w:eastAsia="zh-CN" w:bidi="zh-CN"/>
      </w:rPr>
    </w:lvl>
    <w:lvl w:ilvl="1">
      <w:numFmt w:val="bullet"/>
      <w:lvlText w:val="•"/>
      <w:lvlJc w:val="left"/>
      <w:pPr>
        <w:ind w:left="1208" w:hanging="200"/>
      </w:pPr>
      <w:rPr>
        <w:rFonts w:hint="default"/>
        <w:lang w:val="zh-CN" w:eastAsia="zh-CN" w:bidi="zh-CN"/>
      </w:rPr>
    </w:lvl>
    <w:lvl w:ilvl="2">
      <w:numFmt w:val="bullet"/>
      <w:lvlText w:val="•"/>
      <w:lvlJc w:val="left"/>
      <w:pPr>
        <w:ind w:left="2117" w:hanging="200"/>
      </w:pPr>
      <w:rPr>
        <w:rFonts w:hint="default"/>
        <w:lang w:val="zh-CN" w:eastAsia="zh-CN" w:bidi="zh-CN"/>
      </w:rPr>
    </w:lvl>
    <w:lvl w:ilvl="3">
      <w:numFmt w:val="bullet"/>
      <w:lvlText w:val="•"/>
      <w:lvlJc w:val="left"/>
      <w:pPr>
        <w:ind w:left="3025" w:hanging="200"/>
      </w:pPr>
      <w:rPr>
        <w:rFonts w:hint="default"/>
        <w:lang w:val="zh-CN" w:eastAsia="zh-CN" w:bidi="zh-CN"/>
      </w:rPr>
    </w:lvl>
    <w:lvl w:ilvl="4">
      <w:numFmt w:val="bullet"/>
      <w:lvlText w:val="•"/>
      <w:lvlJc w:val="left"/>
      <w:pPr>
        <w:ind w:left="3934" w:hanging="200"/>
      </w:pPr>
      <w:rPr>
        <w:rFonts w:hint="default"/>
        <w:lang w:val="zh-CN" w:eastAsia="zh-CN" w:bidi="zh-CN"/>
      </w:rPr>
    </w:lvl>
    <w:lvl w:ilvl="5">
      <w:numFmt w:val="bullet"/>
      <w:lvlText w:val="•"/>
      <w:lvlJc w:val="left"/>
      <w:pPr>
        <w:ind w:left="4842" w:hanging="200"/>
      </w:pPr>
      <w:rPr>
        <w:rFonts w:hint="default"/>
        <w:lang w:val="zh-CN" w:eastAsia="zh-CN" w:bidi="zh-CN"/>
      </w:rPr>
    </w:lvl>
    <w:lvl w:ilvl="6">
      <w:numFmt w:val="bullet"/>
      <w:lvlText w:val="•"/>
      <w:lvlJc w:val="left"/>
      <w:pPr>
        <w:ind w:left="5751" w:hanging="200"/>
      </w:pPr>
      <w:rPr>
        <w:rFonts w:hint="default"/>
        <w:lang w:val="zh-CN" w:eastAsia="zh-CN" w:bidi="zh-CN"/>
      </w:rPr>
    </w:lvl>
    <w:lvl w:ilvl="7">
      <w:numFmt w:val="bullet"/>
      <w:lvlText w:val="•"/>
      <w:lvlJc w:val="left"/>
      <w:pPr>
        <w:ind w:left="6659" w:hanging="200"/>
      </w:pPr>
      <w:rPr>
        <w:rFonts w:hint="default"/>
        <w:lang w:val="zh-CN" w:eastAsia="zh-CN" w:bidi="zh-CN"/>
      </w:rPr>
    </w:lvl>
    <w:lvl w:ilvl="8">
      <w:numFmt w:val="bullet"/>
      <w:lvlText w:val="•"/>
      <w:lvlJc w:val="left"/>
      <w:pPr>
        <w:ind w:left="7568" w:hanging="200"/>
      </w:pPr>
      <w:rPr>
        <w:rFonts w:hint="default"/>
        <w:lang w:val="zh-CN" w:eastAsia="zh-CN" w:bidi="zh-CN"/>
      </w:rPr>
    </w:lvl>
  </w:abstractNum>
  <w:abstractNum w:abstractNumId="6" w15:restartNumberingAfterBreak="0">
    <w:nsid w:val="0053208E"/>
    <w:multiLevelType w:val="multilevel"/>
    <w:tmpl w:val="0053208E"/>
    <w:lvl w:ilvl="0">
      <w:start w:val="1"/>
      <w:numFmt w:val="decimal"/>
      <w:lvlText w:val="%1."/>
      <w:lvlJc w:val="left"/>
      <w:pPr>
        <w:ind w:left="281" w:hanging="177"/>
        <w:jc w:val="left"/>
      </w:pPr>
      <w:rPr>
        <w:rFonts w:ascii="微软雅黑" w:eastAsia="微软雅黑" w:hAnsi="微软雅黑" w:cs="微软雅黑" w:hint="default"/>
        <w:spacing w:val="-1"/>
        <w:w w:val="100"/>
        <w:sz w:val="19"/>
        <w:szCs w:val="19"/>
        <w:lang w:val="zh-CN" w:eastAsia="zh-CN" w:bidi="zh-CN"/>
      </w:rPr>
    </w:lvl>
    <w:lvl w:ilvl="1">
      <w:numFmt w:val="bullet"/>
      <w:lvlText w:val="•"/>
      <w:lvlJc w:val="left"/>
      <w:pPr>
        <w:ind w:left="855" w:hanging="177"/>
      </w:pPr>
      <w:rPr>
        <w:rFonts w:hint="default"/>
        <w:lang w:val="zh-CN" w:eastAsia="zh-CN" w:bidi="zh-CN"/>
      </w:rPr>
    </w:lvl>
    <w:lvl w:ilvl="2">
      <w:numFmt w:val="bullet"/>
      <w:lvlText w:val="•"/>
      <w:lvlJc w:val="left"/>
      <w:pPr>
        <w:ind w:left="1430" w:hanging="177"/>
      </w:pPr>
      <w:rPr>
        <w:rFonts w:hint="default"/>
        <w:lang w:val="zh-CN" w:eastAsia="zh-CN" w:bidi="zh-CN"/>
      </w:rPr>
    </w:lvl>
    <w:lvl w:ilvl="3">
      <w:numFmt w:val="bullet"/>
      <w:lvlText w:val="•"/>
      <w:lvlJc w:val="left"/>
      <w:pPr>
        <w:ind w:left="2005" w:hanging="177"/>
      </w:pPr>
      <w:rPr>
        <w:rFonts w:hint="default"/>
        <w:lang w:val="zh-CN" w:eastAsia="zh-CN" w:bidi="zh-CN"/>
      </w:rPr>
    </w:lvl>
    <w:lvl w:ilvl="4">
      <w:numFmt w:val="bullet"/>
      <w:lvlText w:val="•"/>
      <w:lvlJc w:val="left"/>
      <w:pPr>
        <w:ind w:left="2581" w:hanging="177"/>
      </w:pPr>
      <w:rPr>
        <w:rFonts w:hint="default"/>
        <w:lang w:val="zh-CN" w:eastAsia="zh-CN" w:bidi="zh-CN"/>
      </w:rPr>
    </w:lvl>
    <w:lvl w:ilvl="5">
      <w:numFmt w:val="bullet"/>
      <w:lvlText w:val="•"/>
      <w:lvlJc w:val="left"/>
      <w:pPr>
        <w:ind w:left="3156" w:hanging="177"/>
      </w:pPr>
      <w:rPr>
        <w:rFonts w:hint="default"/>
        <w:lang w:val="zh-CN" w:eastAsia="zh-CN" w:bidi="zh-CN"/>
      </w:rPr>
    </w:lvl>
    <w:lvl w:ilvl="6">
      <w:numFmt w:val="bullet"/>
      <w:lvlText w:val="•"/>
      <w:lvlJc w:val="left"/>
      <w:pPr>
        <w:ind w:left="3731" w:hanging="177"/>
      </w:pPr>
      <w:rPr>
        <w:rFonts w:hint="default"/>
        <w:lang w:val="zh-CN" w:eastAsia="zh-CN" w:bidi="zh-CN"/>
      </w:rPr>
    </w:lvl>
    <w:lvl w:ilvl="7">
      <w:numFmt w:val="bullet"/>
      <w:lvlText w:val="•"/>
      <w:lvlJc w:val="left"/>
      <w:pPr>
        <w:ind w:left="4307" w:hanging="177"/>
      </w:pPr>
      <w:rPr>
        <w:rFonts w:hint="default"/>
        <w:lang w:val="zh-CN" w:eastAsia="zh-CN" w:bidi="zh-CN"/>
      </w:rPr>
    </w:lvl>
    <w:lvl w:ilvl="8">
      <w:numFmt w:val="bullet"/>
      <w:lvlText w:val="•"/>
      <w:lvlJc w:val="left"/>
      <w:pPr>
        <w:ind w:left="4882" w:hanging="177"/>
      </w:pPr>
      <w:rPr>
        <w:rFonts w:hint="default"/>
        <w:lang w:val="zh-CN" w:eastAsia="zh-CN" w:bidi="zh-CN"/>
      </w:rPr>
    </w:lvl>
  </w:abstractNum>
  <w:abstractNum w:abstractNumId="7" w15:restartNumberingAfterBreak="0">
    <w:nsid w:val="0248C179"/>
    <w:multiLevelType w:val="multilevel"/>
    <w:tmpl w:val="0248C179"/>
    <w:lvl w:ilvl="0">
      <w:start w:val="1"/>
      <w:numFmt w:val="lowerLetter"/>
      <w:lvlText w:val="%1."/>
      <w:lvlJc w:val="left"/>
      <w:pPr>
        <w:ind w:left="966" w:hanging="195"/>
        <w:jc w:val="left"/>
      </w:pPr>
      <w:rPr>
        <w:rFonts w:ascii="微软雅黑" w:eastAsia="微软雅黑" w:hAnsi="微软雅黑" w:cs="微软雅黑" w:hint="default"/>
        <w:spacing w:val="2"/>
        <w:w w:val="100"/>
        <w:sz w:val="22"/>
        <w:szCs w:val="22"/>
        <w:lang w:val="zh-CN" w:eastAsia="zh-CN" w:bidi="zh-CN"/>
      </w:rPr>
    </w:lvl>
    <w:lvl w:ilvl="1">
      <w:numFmt w:val="bullet"/>
      <w:lvlText w:val="•"/>
      <w:lvlJc w:val="left"/>
      <w:pPr>
        <w:ind w:left="1802" w:hanging="195"/>
      </w:pPr>
      <w:rPr>
        <w:rFonts w:hint="default"/>
        <w:lang w:val="zh-CN" w:eastAsia="zh-CN" w:bidi="zh-CN"/>
      </w:rPr>
    </w:lvl>
    <w:lvl w:ilvl="2">
      <w:numFmt w:val="bullet"/>
      <w:lvlText w:val="•"/>
      <w:lvlJc w:val="left"/>
      <w:pPr>
        <w:ind w:left="2645" w:hanging="195"/>
      </w:pPr>
      <w:rPr>
        <w:rFonts w:hint="default"/>
        <w:lang w:val="zh-CN" w:eastAsia="zh-CN" w:bidi="zh-CN"/>
      </w:rPr>
    </w:lvl>
    <w:lvl w:ilvl="3">
      <w:numFmt w:val="bullet"/>
      <w:lvlText w:val="•"/>
      <w:lvlJc w:val="left"/>
      <w:pPr>
        <w:ind w:left="3487" w:hanging="195"/>
      </w:pPr>
      <w:rPr>
        <w:rFonts w:hint="default"/>
        <w:lang w:val="zh-CN" w:eastAsia="zh-CN" w:bidi="zh-CN"/>
      </w:rPr>
    </w:lvl>
    <w:lvl w:ilvl="4">
      <w:numFmt w:val="bullet"/>
      <w:lvlText w:val="•"/>
      <w:lvlJc w:val="left"/>
      <w:pPr>
        <w:ind w:left="4330" w:hanging="195"/>
      </w:pPr>
      <w:rPr>
        <w:rFonts w:hint="default"/>
        <w:lang w:val="zh-CN" w:eastAsia="zh-CN" w:bidi="zh-CN"/>
      </w:rPr>
    </w:lvl>
    <w:lvl w:ilvl="5">
      <w:numFmt w:val="bullet"/>
      <w:lvlText w:val="•"/>
      <w:lvlJc w:val="left"/>
      <w:pPr>
        <w:ind w:left="5172" w:hanging="195"/>
      </w:pPr>
      <w:rPr>
        <w:rFonts w:hint="default"/>
        <w:lang w:val="zh-CN" w:eastAsia="zh-CN" w:bidi="zh-CN"/>
      </w:rPr>
    </w:lvl>
    <w:lvl w:ilvl="6">
      <w:numFmt w:val="bullet"/>
      <w:lvlText w:val="•"/>
      <w:lvlJc w:val="left"/>
      <w:pPr>
        <w:ind w:left="6015" w:hanging="195"/>
      </w:pPr>
      <w:rPr>
        <w:rFonts w:hint="default"/>
        <w:lang w:val="zh-CN" w:eastAsia="zh-CN" w:bidi="zh-CN"/>
      </w:rPr>
    </w:lvl>
    <w:lvl w:ilvl="7">
      <w:numFmt w:val="bullet"/>
      <w:lvlText w:val="•"/>
      <w:lvlJc w:val="left"/>
      <w:pPr>
        <w:ind w:left="6857" w:hanging="195"/>
      </w:pPr>
      <w:rPr>
        <w:rFonts w:hint="default"/>
        <w:lang w:val="zh-CN" w:eastAsia="zh-CN" w:bidi="zh-CN"/>
      </w:rPr>
    </w:lvl>
    <w:lvl w:ilvl="8">
      <w:numFmt w:val="bullet"/>
      <w:lvlText w:val="•"/>
      <w:lvlJc w:val="left"/>
      <w:pPr>
        <w:ind w:left="7700" w:hanging="195"/>
      </w:pPr>
      <w:rPr>
        <w:rFonts w:hint="default"/>
        <w:lang w:val="zh-CN" w:eastAsia="zh-CN" w:bidi="zh-CN"/>
      </w:rPr>
    </w:lvl>
  </w:abstractNum>
  <w:abstractNum w:abstractNumId="8" w15:restartNumberingAfterBreak="0">
    <w:nsid w:val="03D62ECE"/>
    <w:multiLevelType w:val="multilevel"/>
    <w:tmpl w:val="03D62ECE"/>
    <w:lvl w:ilvl="0">
      <w:start w:val="1"/>
      <w:numFmt w:val="decimal"/>
      <w:lvlText w:val="%1."/>
      <w:lvlJc w:val="left"/>
      <w:pPr>
        <w:ind w:left="281" w:hanging="177"/>
        <w:jc w:val="left"/>
      </w:pPr>
      <w:rPr>
        <w:rFonts w:ascii="微软雅黑" w:eastAsia="微软雅黑" w:hAnsi="微软雅黑" w:cs="微软雅黑" w:hint="default"/>
        <w:spacing w:val="-1"/>
        <w:w w:val="100"/>
        <w:sz w:val="19"/>
        <w:szCs w:val="19"/>
        <w:lang w:val="zh-CN" w:eastAsia="zh-CN" w:bidi="zh-CN"/>
      </w:rPr>
    </w:lvl>
    <w:lvl w:ilvl="1">
      <w:numFmt w:val="bullet"/>
      <w:lvlText w:val="•"/>
      <w:lvlJc w:val="left"/>
      <w:pPr>
        <w:ind w:left="855" w:hanging="177"/>
      </w:pPr>
      <w:rPr>
        <w:rFonts w:hint="default"/>
        <w:lang w:val="zh-CN" w:eastAsia="zh-CN" w:bidi="zh-CN"/>
      </w:rPr>
    </w:lvl>
    <w:lvl w:ilvl="2">
      <w:numFmt w:val="bullet"/>
      <w:lvlText w:val="•"/>
      <w:lvlJc w:val="left"/>
      <w:pPr>
        <w:ind w:left="1430" w:hanging="177"/>
      </w:pPr>
      <w:rPr>
        <w:rFonts w:hint="default"/>
        <w:lang w:val="zh-CN" w:eastAsia="zh-CN" w:bidi="zh-CN"/>
      </w:rPr>
    </w:lvl>
    <w:lvl w:ilvl="3">
      <w:numFmt w:val="bullet"/>
      <w:lvlText w:val="•"/>
      <w:lvlJc w:val="left"/>
      <w:pPr>
        <w:ind w:left="2005" w:hanging="177"/>
      </w:pPr>
      <w:rPr>
        <w:rFonts w:hint="default"/>
        <w:lang w:val="zh-CN" w:eastAsia="zh-CN" w:bidi="zh-CN"/>
      </w:rPr>
    </w:lvl>
    <w:lvl w:ilvl="4">
      <w:numFmt w:val="bullet"/>
      <w:lvlText w:val="•"/>
      <w:lvlJc w:val="left"/>
      <w:pPr>
        <w:ind w:left="2581" w:hanging="177"/>
      </w:pPr>
      <w:rPr>
        <w:rFonts w:hint="default"/>
        <w:lang w:val="zh-CN" w:eastAsia="zh-CN" w:bidi="zh-CN"/>
      </w:rPr>
    </w:lvl>
    <w:lvl w:ilvl="5">
      <w:numFmt w:val="bullet"/>
      <w:lvlText w:val="•"/>
      <w:lvlJc w:val="left"/>
      <w:pPr>
        <w:ind w:left="3156" w:hanging="177"/>
      </w:pPr>
      <w:rPr>
        <w:rFonts w:hint="default"/>
        <w:lang w:val="zh-CN" w:eastAsia="zh-CN" w:bidi="zh-CN"/>
      </w:rPr>
    </w:lvl>
    <w:lvl w:ilvl="6">
      <w:numFmt w:val="bullet"/>
      <w:lvlText w:val="•"/>
      <w:lvlJc w:val="left"/>
      <w:pPr>
        <w:ind w:left="3731" w:hanging="177"/>
      </w:pPr>
      <w:rPr>
        <w:rFonts w:hint="default"/>
        <w:lang w:val="zh-CN" w:eastAsia="zh-CN" w:bidi="zh-CN"/>
      </w:rPr>
    </w:lvl>
    <w:lvl w:ilvl="7">
      <w:numFmt w:val="bullet"/>
      <w:lvlText w:val="•"/>
      <w:lvlJc w:val="left"/>
      <w:pPr>
        <w:ind w:left="4307" w:hanging="177"/>
      </w:pPr>
      <w:rPr>
        <w:rFonts w:hint="default"/>
        <w:lang w:val="zh-CN" w:eastAsia="zh-CN" w:bidi="zh-CN"/>
      </w:rPr>
    </w:lvl>
    <w:lvl w:ilvl="8">
      <w:numFmt w:val="bullet"/>
      <w:lvlText w:val="•"/>
      <w:lvlJc w:val="left"/>
      <w:pPr>
        <w:ind w:left="4882" w:hanging="177"/>
      </w:pPr>
      <w:rPr>
        <w:rFonts w:hint="default"/>
        <w:lang w:val="zh-CN" w:eastAsia="zh-CN" w:bidi="zh-CN"/>
      </w:rPr>
    </w:lvl>
  </w:abstractNum>
  <w:abstractNum w:abstractNumId="9" w15:restartNumberingAfterBreak="0">
    <w:nsid w:val="1452AE3D"/>
    <w:multiLevelType w:val="singleLevel"/>
    <w:tmpl w:val="1452AE3D"/>
    <w:lvl w:ilvl="0">
      <w:start w:val="4"/>
      <w:numFmt w:val="chineseCounting"/>
      <w:suff w:val="nothing"/>
      <w:lvlText w:val="（%1）"/>
      <w:lvlJc w:val="left"/>
      <w:rPr>
        <w:rFonts w:hint="eastAsia"/>
      </w:rPr>
    </w:lvl>
  </w:abstractNum>
  <w:abstractNum w:abstractNumId="10" w15:restartNumberingAfterBreak="0">
    <w:nsid w:val="25B654F3"/>
    <w:multiLevelType w:val="multilevel"/>
    <w:tmpl w:val="25B654F3"/>
    <w:lvl w:ilvl="0">
      <w:start w:val="1"/>
      <w:numFmt w:val="decimal"/>
      <w:lvlText w:val="%1."/>
      <w:lvlJc w:val="left"/>
      <w:pPr>
        <w:ind w:left="104" w:hanging="177"/>
        <w:jc w:val="left"/>
      </w:pPr>
      <w:rPr>
        <w:rFonts w:ascii="微软雅黑" w:eastAsia="微软雅黑" w:hAnsi="微软雅黑" w:cs="微软雅黑" w:hint="default"/>
        <w:spacing w:val="0"/>
        <w:w w:val="100"/>
        <w:sz w:val="19"/>
        <w:szCs w:val="19"/>
        <w:lang w:val="zh-CN" w:eastAsia="zh-CN" w:bidi="zh-CN"/>
      </w:rPr>
    </w:lvl>
    <w:lvl w:ilvl="1">
      <w:numFmt w:val="bullet"/>
      <w:lvlText w:val="•"/>
      <w:lvlJc w:val="left"/>
      <w:pPr>
        <w:ind w:left="693" w:hanging="177"/>
      </w:pPr>
      <w:rPr>
        <w:rFonts w:hint="default"/>
        <w:lang w:val="zh-CN" w:eastAsia="zh-CN" w:bidi="zh-CN"/>
      </w:rPr>
    </w:lvl>
    <w:lvl w:ilvl="2">
      <w:numFmt w:val="bullet"/>
      <w:lvlText w:val="•"/>
      <w:lvlJc w:val="left"/>
      <w:pPr>
        <w:ind w:left="1286" w:hanging="177"/>
      </w:pPr>
      <w:rPr>
        <w:rFonts w:hint="default"/>
        <w:lang w:val="zh-CN" w:eastAsia="zh-CN" w:bidi="zh-CN"/>
      </w:rPr>
    </w:lvl>
    <w:lvl w:ilvl="3">
      <w:numFmt w:val="bullet"/>
      <w:lvlText w:val="•"/>
      <w:lvlJc w:val="left"/>
      <w:pPr>
        <w:ind w:left="1879" w:hanging="177"/>
      </w:pPr>
      <w:rPr>
        <w:rFonts w:hint="default"/>
        <w:lang w:val="zh-CN" w:eastAsia="zh-CN" w:bidi="zh-CN"/>
      </w:rPr>
    </w:lvl>
    <w:lvl w:ilvl="4">
      <w:numFmt w:val="bullet"/>
      <w:lvlText w:val="•"/>
      <w:lvlJc w:val="left"/>
      <w:pPr>
        <w:ind w:left="2473" w:hanging="177"/>
      </w:pPr>
      <w:rPr>
        <w:rFonts w:hint="default"/>
        <w:lang w:val="zh-CN" w:eastAsia="zh-CN" w:bidi="zh-CN"/>
      </w:rPr>
    </w:lvl>
    <w:lvl w:ilvl="5">
      <w:numFmt w:val="bullet"/>
      <w:lvlText w:val="•"/>
      <w:lvlJc w:val="left"/>
      <w:pPr>
        <w:ind w:left="3066" w:hanging="177"/>
      </w:pPr>
      <w:rPr>
        <w:rFonts w:hint="default"/>
        <w:lang w:val="zh-CN" w:eastAsia="zh-CN" w:bidi="zh-CN"/>
      </w:rPr>
    </w:lvl>
    <w:lvl w:ilvl="6">
      <w:numFmt w:val="bullet"/>
      <w:lvlText w:val="•"/>
      <w:lvlJc w:val="left"/>
      <w:pPr>
        <w:ind w:left="3659" w:hanging="177"/>
      </w:pPr>
      <w:rPr>
        <w:rFonts w:hint="default"/>
        <w:lang w:val="zh-CN" w:eastAsia="zh-CN" w:bidi="zh-CN"/>
      </w:rPr>
    </w:lvl>
    <w:lvl w:ilvl="7">
      <w:numFmt w:val="bullet"/>
      <w:lvlText w:val="•"/>
      <w:lvlJc w:val="left"/>
      <w:pPr>
        <w:ind w:left="4253" w:hanging="177"/>
      </w:pPr>
      <w:rPr>
        <w:rFonts w:hint="default"/>
        <w:lang w:val="zh-CN" w:eastAsia="zh-CN" w:bidi="zh-CN"/>
      </w:rPr>
    </w:lvl>
    <w:lvl w:ilvl="8">
      <w:numFmt w:val="bullet"/>
      <w:lvlText w:val="•"/>
      <w:lvlJc w:val="left"/>
      <w:pPr>
        <w:ind w:left="4846" w:hanging="177"/>
      </w:pPr>
      <w:rPr>
        <w:rFonts w:hint="default"/>
        <w:lang w:val="zh-CN" w:eastAsia="zh-CN" w:bidi="zh-CN"/>
      </w:rPr>
    </w:lvl>
  </w:abstractNum>
  <w:abstractNum w:abstractNumId="11" w15:restartNumberingAfterBreak="0">
    <w:nsid w:val="2A8F537B"/>
    <w:multiLevelType w:val="multilevel"/>
    <w:tmpl w:val="2A8F537B"/>
    <w:lvl w:ilvl="0">
      <w:start w:val="1"/>
      <w:numFmt w:val="decimal"/>
      <w:lvlText w:val="%1."/>
      <w:lvlJc w:val="left"/>
      <w:pPr>
        <w:ind w:left="946" w:hanging="200"/>
        <w:jc w:val="left"/>
      </w:pPr>
      <w:rPr>
        <w:rFonts w:ascii="微软雅黑" w:eastAsia="微软雅黑" w:hAnsi="微软雅黑" w:cs="微软雅黑" w:hint="default"/>
        <w:spacing w:val="-1"/>
        <w:w w:val="100"/>
        <w:sz w:val="22"/>
        <w:szCs w:val="22"/>
        <w:lang w:val="zh-CN" w:eastAsia="zh-CN" w:bidi="zh-CN"/>
      </w:rPr>
    </w:lvl>
    <w:lvl w:ilvl="1">
      <w:numFmt w:val="bullet"/>
      <w:lvlText w:val="•"/>
      <w:lvlJc w:val="left"/>
      <w:pPr>
        <w:ind w:left="1784" w:hanging="200"/>
      </w:pPr>
      <w:rPr>
        <w:rFonts w:hint="default"/>
        <w:lang w:val="zh-CN" w:eastAsia="zh-CN" w:bidi="zh-CN"/>
      </w:rPr>
    </w:lvl>
    <w:lvl w:ilvl="2">
      <w:numFmt w:val="bullet"/>
      <w:lvlText w:val="•"/>
      <w:lvlJc w:val="left"/>
      <w:pPr>
        <w:ind w:left="2629" w:hanging="200"/>
      </w:pPr>
      <w:rPr>
        <w:rFonts w:hint="default"/>
        <w:lang w:val="zh-CN" w:eastAsia="zh-CN" w:bidi="zh-CN"/>
      </w:rPr>
    </w:lvl>
    <w:lvl w:ilvl="3">
      <w:numFmt w:val="bullet"/>
      <w:lvlText w:val="•"/>
      <w:lvlJc w:val="left"/>
      <w:pPr>
        <w:ind w:left="3473" w:hanging="200"/>
      </w:pPr>
      <w:rPr>
        <w:rFonts w:hint="default"/>
        <w:lang w:val="zh-CN" w:eastAsia="zh-CN" w:bidi="zh-CN"/>
      </w:rPr>
    </w:lvl>
    <w:lvl w:ilvl="4">
      <w:numFmt w:val="bullet"/>
      <w:lvlText w:val="•"/>
      <w:lvlJc w:val="left"/>
      <w:pPr>
        <w:ind w:left="4318" w:hanging="200"/>
      </w:pPr>
      <w:rPr>
        <w:rFonts w:hint="default"/>
        <w:lang w:val="zh-CN" w:eastAsia="zh-CN" w:bidi="zh-CN"/>
      </w:rPr>
    </w:lvl>
    <w:lvl w:ilvl="5">
      <w:numFmt w:val="bullet"/>
      <w:lvlText w:val="•"/>
      <w:lvlJc w:val="left"/>
      <w:pPr>
        <w:ind w:left="5162" w:hanging="200"/>
      </w:pPr>
      <w:rPr>
        <w:rFonts w:hint="default"/>
        <w:lang w:val="zh-CN" w:eastAsia="zh-CN" w:bidi="zh-CN"/>
      </w:rPr>
    </w:lvl>
    <w:lvl w:ilvl="6">
      <w:numFmt w:val="bullet"/>
      <w:lvlText w:val="•"/>
      <w:lvlJc w:val="left"/>
      <w:pPr>
        <w:ind w:left="6007" w:hanging="200"/>
      </w:pPr>
      <w:rPr>
        <w:rFonts w:hint="default"/>
        <w:lang w:val="zh-CN" w:eastAsia="zh-CN" w:bidi="zh-CN"/>
      </w:rPr>
    </w:lvl>
    <w:lvl w:ilvl="7">
      <w:numFmt w:val="bullet"/>
      <w:lvlText w:val="•"/>
      <w:lvlJc w:val="left"/>
      <w:pPr>
        <w:ind w:left="6851" w:hanging="200"/>
      </w:pPr>
      <w:rPr>
        <w:rFonts w:hint="default"/>
        <w:lang w:val="zh-CN" w:eastAsia="zh-CN" w:bidi="zh-CN"/>
      </w:rPr>
    </w:lvl>
    <w:lvl w:ilvl="8">
      <w:numFmt w:val="bullet"/>
      <w:lvlText w:val="•"/>
      <w:lvlJc w:val="left"/>
      <w:pPr>
        <w:ind w:left="7696" w:hanging="200"/>
      </w:pPr>
      <w:rPr>
        <w:rFonts w:hint="default"/>
        <w:lang w:val="zh-CN" w:eastAsia="zh-CN" w:bidi="zh-CN"/>
      </w:rPr>
    </w:lvl>
  </w:abstractNum>
  <w:abstractNum w:abstractNumId="12" w15:restartNumberingAfterBreak="0">
    <w:nsid w:val="4D4DC07F"/>
    <w:multiLevelType w:val="multilevel"/>
    <w:tmpl w:val="4D4DC07F"/>
    <w:lvl w:ilvl="0">
      <w:start w:val="1"/>
      <w:numFmt w:val="decimal"/>
      <w:lvlText w:val="%1."/>
      <w:lvlJc w:val="left"/>
      <w:pPr>
        <w:ind w:left="290" w:hanging="200"/>
        <w:jc w:val="left"/>
      </w:pPr>
      <w:rPr>
        <w:rFonts w:ascii="微软雅黑" w:eastAsia="微软雅黑" w:hAnsi="微软雅黑" w:cs="微软雅黑" w:hint="default"/>
        <w:spacing w:val="-1"/>
        <w:w w:val="100"/>
        <w:sz w:val="22"/>
        <w:szCs w:val="22"/>
        <w:lang w:val="zh-CN" w:eastAsia="zh-CN" w:bidi="zh-CN"/>
      </w:rPr>
    </w:lvl>
    <w:lvl w:ilvl="1">
      <w:numFmt w:val="bullet"/>
      <w:lvlText w:val="•"/>
      <w:lvlJc w:val="left"/>
      <w:pPr>
        <w:ind w:left="1208" w:hanging="200"/>
      </w:pPr>
      <w:rPr>
        <w:rFonts w:hint="default"/>
        <w:lang w:val="zh-CN" w:eastAsia="zh-CN" w:bidi="zh-CN"/>
      </w:rPr>
    </w:lvl>
    <w:lvl w:ilvl="2">
      <w:numFmt w:val="bullet"/>
      <w:lvlText w:val="•"/>
      <w:lvlJc w:val="left"/>
      <w:pPr>
        <w:ind w:left="2117" w:hanging="200"/>
      </w:pPr>
      <w:rPr>
        <w:rFonts w:hint="default"/>
        <w:lang w:val="zh-CN" w:eastAsia="zh-CN" w:bidi="zh-CN"/>
      </w:rPr>
    </w:lvl>
    <w:lvl w:ilvl="3">
      <w:numFmt w:val="bullet"/>
      <w:lvlText w:val="•"/>
      <w:lvlJc w:val="left"/>
      <w:pPr>
        <w:ind w:left="3025" w:hanging="200"/>
      </w:pPr>
      <w:rPr>
        <w:rFonts w:hint="default"/>
        <w:lang w:val="zh-CN" w:eastAsia="zh-CN" w:bidi="zh-CN"/>
      </w:rPr>
    </w:lvl>
    <w:lvl w:ilvl="4">
      <w:numFmt w:val="bullet"/>
      <w:lvlText w:val="•"/>
      <w:lvlJc w:val="left"/>
      <w:pPr>
        <w:ind w:left="3934" w:hanging="200"/>
      </w:pPr>
      <w:rPr>
        <w:rFonts w:hint="default"/>
        <w:lang w:val="zh-CN" w:eastAsia="zh-CN" w:bidi="zh-CN"/>
      </w:rPr>
    </w:lvl>
    <w:lvl w:ilvl="5">
      <w:numFmt w:val="bullet"/>
      <w:lvlText w:val="•"/>
      <w:lvlJc w:val="left"/>
      <w:pPr>
        <w:ind w:left="4842" w:hanging="200"/>
      </w:pPr>
      <w:rPr>
        <w:rFonts w:hint="default"/>
        <w:lang w:val="zh-CN" w:eastAsia="zh-CN" w:bidi="zh-CN"/>
      </w:rPr>
    </w:lvl>
    <w:lvl w:ilvl="6">
      <w:numFmt w:val="bullet"/>
      <w:lvlText w:val="•"/>
      <w:lvlJc w:val="left"/>
      <w:pPr>
        <w:ind w:left="5751" w:hanging="200"/>
      </w:pPr>
      <w:rPr>
        <w:rFonts w:hint="default"/>
        <w:lang w:val="zh-CN" w:eastAsia="zh-CN" w:bidi="zh-CN"/>
      </w:rPr>
    </w:lvl>
    <w:lvl w:ilvl="7">
      <w:numFmt w:val="bullet"/>
      <w:lvlText w:val="•"/>
      <w:lvlJc w:val="left"/>
      <w:pPr>
        <w:ind w:left="6659" w:hanging="200"/>
      </w:pPr>
      <w:rPr>
        <w:rFonts w:hint="default"/>
        <w:lang w:val="zh-CN" w:eastAsia="zh-CN" w:bidi="zh-CN"/>
      </w:rPr>
    </w:lvl>
    <w:lvl w:ilvl="8">
      <w:numFmt w:val="bullet"/>
      <w:lvlText w:val="•"/>
      <w:lvlJc w:val="left"/>
      <w:pPr>
        <w:ind w:left="7568" w:hanging="200"/>
      </w:pPr>
      <w:rPr>
        <w:rFonts w:hint="default"/>
        <w:lang w:val="zh-CN" w:eastAsia="zh-CN" w:bidi="zh-CN"/>
      </w:rPr>
    </w:lvl>
  </w:abstractNum>
  <w:abstractNum w:abstractNumId="13" w15:restartNumberingAfterBreak="0">
    <w:nsid w:val="59ADCABA"/>
    <w:multiLevelType w:val="multilevel"/>
    <w:tmpl w:val="59ADCABA"/>
    <w:lvl w:ilvl="0">
      <w:start w:val="1"/>
      <w:numFmt w:val="decimal"/>
      <w:lvlText w:val="%1."/>
      <w:lvlJc w:val="left"/>
      <w:pPr>
        <w:ind w:left="104" w:hanging="177"/>
        <w:jc w:val="left"/>
      </w:pPr>
      <w:rPr>
        <w:rFonts w:ascii="微软雅黑" w:eastAsia="微软雅黑" w:hAnsi="微软雅黑" w:cs="微软雅黑" w:hint="default"/>
        <w:spacing w:val="-1"/>
        <w:w w:val="100"/>
        <w:sz w:val="19"/>
        <w:szCs w:val="19"/>
        <w:lang w:val="zh-CN" w:eastAsia="zh-CN" w:bidi="zh-CN"/>
      </w:rPr>
    </w:lvl>
    <w:lvl w:ilvl="1">
      <w:numFmt w:val="bullet"/>
      <w:lvlText w:val="•"/>
      <w:lvlJc w:val="left"/>
      <w:pPr>
        <w:ind w:left="693" w:hanging="177"/>
      </w:pPr>
      <w:rPr>
        <w:rFonts w:hint="default"/>
        <w:lang w:val="zh-CN" w:eastAsia="zh-CN" w:bidi="zh-CN"/>
      </w:rPr>
    </w:lvl>
    <w:lvl w:ilvl="2">
      <w:numFmt w:val="bullet"/>
      <w:lvlText w:val="•"/>
      <w:lvlJc w:val="left"/>
      <w:pPr>
        <w:ind w:left="1286" w:hanging="177"/>
      </w:pPr>
      <w:rPr>
        <w:rFonts w:hint="default"/>
        <w:lang w:val="zh-CN" w:eastAsia="zh-CN" w:bidi="zh-CN"/>
      </w:rPr>
    </w:lvl>
    <w:lvl w:ilvl="3">
      <w:numFmt w:val="bullet"/>
      <w:lvlText w:val="•"/>
      <w:lvlJc w:val="left"/>
      <w:pPr>
        <w:ind w:left="1879" w:hanging="177"/>
      </w:pPr>
      <w:rPr>
        <w:rFonts w:hint="default"/>
        <w:lang w:val="zh-CN" w:eastAsia="zh-CN" w:bidi="zh-CN"/>
      </w:rPr>
    </w:lvl>
    <w:lvl w:ilvl="4">
      <w:numFmt w:val="bullet"/>
      <w:lvlText w:val="•"/>
      <w:lvlJc w:val="left"/>
      <w:pPr>
        <w:ind w:left="2473" w:hanging="177"/>
      </w:pPr>
      <w:rPr>
        <w:rFonts w:hint="default"/>
        <w:lang w:val="zh-CN" w:eastAsia="zh-CN" w:bidi="zh-CN"/>
      </w:rPr>
    </w:lvl>
    <w:lvl w:ilvl="5">
      <w:numFmt w:val="bullet"/>
      <w:lvlText w:val="•"/>
      <w:lvlJc w:val="left"/>
      <w:pPr>
        <w:ind w:left="3066" w:hanging="177"/>
      </w:pPr>
      <w:rPr>
        <w:rFonts w:hint="default"/>
        <w:lang w:val="zh-CN" w:eastAsia="zh-CN" w:bidi="zh-CN"/>
      </w:rPr>
    </w:lvl>
    <w:lvl w:ilvl="6">
      <w:numFmt w:val="bullet"/>
      <w:lvlText w:val="•"/>
      <w:lvlJc w:val="left"/>
      <w:pPr>
        <w:ind w:left="3659" w:hanging="177"/>
      </w:pPr>
      <w:rPr>
        <w:rFonts w:hint="default"/>
        <w:lang w:val="zh-CN" w:eastAsia="zh-CN" w:bidi="zh-CN"/>
      </w:rPr>
    </w:lvl>
    <w:lvl w:ilvl="7">
      <w:numFmt w:val="bullet"/>
      <w:lvlText w:val="•"/>
      <w:lvlJc w:val="left"/>
      <w:pPr>
        <w:ind w:left="4253" w:hanging="177"/>
      </w:pPr>
      <w:rPr>
        <w:rFonts w:hint="default"/>
        <w:lang w:val="zh-CN" w:eastAsia="zh-CN" w:bidi="zh-CN"/>
      </w:rPr>
    </w:lvl>
    <w:lvl w:ilvl="8">
      <w:numFmt w:val="bullet"/>
      <w:lvlText w:val="•"/>
      <w:lvlJc w:val="left"/>
      <w:pPr>
        <w:ind w:left="4846" w:hanging="177"/>
      </w:pPr>
      <w:rPr>
        <w:rFonts w:hint="default"/>
        <w:lang w:val="zh-CN" w:eastAsia="zh-CN" w:bidi="zh-CN"/>
      </w:rPr>
    </w:lvl>
  </w:abstractNum>
  <w:abstractNum w:abstractNumId="14" w15:restartNumberingAfterBreak="0">
    <w:nsid w:val="5A241D34"/>
    <w:multiLevelType w:val="multilevel"/>
    <w:tmpl w:val="5A241D34"/>
    <w:lvl w:ilvl="0">
      <w:start w:val="1"/>
      <w:numFmt w:val="decimal"/>
      <w:lvlText w:val="%1."/>
      <w:lvlJc w:val="left"/>
      <w:pPr>
        <w:ind w:left="946" w:hanging="200"/>
        <w:jc w:val="left"/>
      </w:pPr>
      <w:rPr>
        <w:rFonts w:ascii="微软雅黑" w:eastAsia="微软雅黑" w:hAnsi="微软雅黑" w:cs="微软雅黑" w:hint="default"/>
        <w:spacing w:val="-1"/>
        <w:w w:val="100"/>
        <w:sz w:val="22"/>
        <w:szCs w:val="22"/>
        <w:lang w:val="zh-CN" w:eastAsia="zh-CN" w:bidi="zh-CN"/>
      </w:rPr>
    </w:lvl>
    <w:lvl w:ilvl="1">
      <w:numFmt w:val="bullet"/>
      <w:lvlText w:val="•"/>
      <w:lvlJc w:val="left"/>
      <w:pPr>
        <w:ind w:left="1784" w:hanging="200"/>
      </w:pPr>
      <w:rPr>
        <w:rFonts w:hint="default"/>
        <w:lang w:val="zh-CN" w:eastAsia="zh-CN" w:bidi="zh-CN"/>
      </w:rPr>
    </w:lvl>
    <w:lvl w:ilvl="2">
      <w:numFmt w:val="bullet"/>
      <w:lvlText w:val="•"/>
      <w:lvlJc w:val="left"/>
      <w:pPr>
        <w:ind w:left="2629" w:hanging="200"/>
      </w:pPr>
      <w:rPr>
        <w:rFonts w:hint="default"/>
        <w:lang w:val="zh-CN" w:eastAsia="zh-CN" w:bidi="zh-CN"/>
      </w:rPr>
    </w:lvl>
    <w:lvl w:ilvl="3">
      <w:numFmt w:val="bullet"/>
      <w:lvlText w:val="•"/>
      <w:lvlJc w:val="left"/>
      <w:pPr>
        <w:ind w:left="3473" w:hanging="200"/>
      </w:pPr>
      <w:rPr>
        <w:rFonts w:hint="default"/>
        <w:lang w:val="zh-CN" w:eastAsia="zh-CN" w:bidi="zh-CN"/>
      </w:rPr>
    </w:lvl>
    <w:lvl w:ilvl="4">
      <w:numFmt w:val="bullet"/>
      <w:lvlText w:val="•"/>
      <w:lvlJc w:val="left"/>
      <w:pPr>
        <w:ind w:left="4318" w:hanging="200"/>
      </w:pPr>
      <w:rPr>
        <w:rFonts w:hint="default"/>
        <w:lang w:val="zh-CN" w:eastAsia="zh-CN" w:bidi="zh-CN"/>
      </w:rPr>
    </w:lvl>
    <w:lvl w:ilvl="5">
      <w:numFmt w:val="bullet"/>
      <w:lvlText w:val="•"/>
      <w:lvlJc w:val="left"/>
      <w:pPr>
        <w:ind w:left="5162" w:hanging="200"/>
      </w:pPr>
      <w:rPr>
        <w:rFonts w:hint="default"/>
        <w:lang w:val="zh-CN" w:eastAsia="zh-CN" w:bidi="zh-CN"/>
      </w:rPr>
    </w:lvl>
    <w:lvl w:ilvl="6">
      <w:numFmt w:val="bullet"/>
      <w:lvlText w:val="•"/>
      <w:lvlJc w:val="left"/>
      <w:pPr>
        <w:ind w:left="6007" w:hanging="200"/>
      </w:pPr>
      <w:rPr>
        <w:rFonts w:hint="default"/>
        <w:lang w:val="zh-CN" w:eastAsia="zh-CN" w:bidi="zh-CN"/>
      </w:rPr>
    </w:lvl>
    <w:lvl w:ilvl="7">
      <w:numFmt w:val="bullet"/>
      <w:lvlText w:val="•"/>
      <w:lvlJc w:val="left"/>
      <w:pPr>
        <w:ind w:left="6851" w:hanging="200"/>
      </w:pPr>
      <w:rPr>
        <w:rFonts w:hint="default"/>
        <w:lang w:val="zh-CN" w:eastAsia="zh-CN" w:bidi="zh-CN"/>
      </w:rPr>
    </w:lvl>
    <w:lvl w:ilvl="8">
      <w:numFmt w:val="bullet"/>
      <w:lvlText w:val="•"/>
      <w:lvlJc w:val="left"/>
      <w:pPr>
        <w:ind w:left="7696" w:hanging="200"/>
      </w:pPr>
      <w:rPr>
        <w:rFonts w:hint="default"/>
        <w:lang w:val="zh-CN" w:eastAsia="zh-CN" w:bidi="zh-CN"/>
      </w:rPr>
    </w:lvl>
  </w:abstractNum>
  <w:abstractNum w:abstractNumId="15" w15:restartNumberingAfterBreak="0">
    <w:nsid w:val="72183CF9"/>
    <w:multiLevelType w:val="multilevel"/>
    <w:tmpl w:val="72183CF9"/>
    <w:lvl w:ilvl="0">
      <w:start w:val="1"/>
      <w:numFmt w:val="decimal"/>
      <w:lvlText w:val="%1."/>
      <w:lvlJc w:val="left"/>
      <w:pPr>
        <w:ind w:left="281" w:hanging="177"/>
        <w:jc w:val="left"/>
      </w:pPr>
      <w:rPr>
        <w:rFonts w:ascii="微软雅黑" w:eastAsia="微软雅黑" w:hAnsi="微软雅黑" w:cs="微软雅黑" w:hint="default"/>
        <w:spacing w:val="-1"/>
        <w:w w:val="100"/>
        <w:sz w:val="19"/>
        <w:szCs w:val="19"/>
        <w:lang w:val="zh-CN" w:eastAsia="zh-CN" w:bidi="zh-CN"/>
      </w:rPr>
    </w:lvl>
    <w:lvl w:ilvl="1">
      <w:numFmt w:val="bullet"/>
      <w:lvlText w:val="•"/>
      <w:lvlJc w:val="left"/>
      <w:pPr>
        <w:ind w:left="855" w:hanging="177"/>
      </w:pPr>
      <w:rPr>
        <w:rFonts w:hint="default"/>
        <w:lang w:val="zh-CN" w:eastAsia="zh-CN" w:bidi="zh-CN"/>
      </w:rPr>
    </w:lvl>
    <w:lvl w:ilvl="2">
      <w:numFmt w:val="bullet"/>
      <w:lvlText w:val="•"/>
      <w:lvlJc w:val="left"/>
      <w:pPr>
        <w:ind w:left="1430" w:hanging="177"/>
      </w:pPr>
      <w:rPr>
        <w:rFonts w:hint="default"/>
        <w:lang w:val="zh-CN" w:eastAsia="zh-CN" w:bidi="zh-CN"/>
      </w:rPr>
    </w:lvl>
    <w:lvl w:ilvl="3">
      <w:numFmt w:val="bullet"/>
      <w:lvlText w:val="•"/>
      <w:lvlJc w:val="left"/>
      <w:pPr>
        <w:ind w:left="2005" w:hanging="177"/>
      </w:pPr>
      <w:rPr>
        <w:rFonts w:hint="default"/>
        <w:lang w:val="zh-CN" w:eastAsia="zh-CN" w:bidi="zh-CN"/>
      </w:rPr>
    </w:lvl>
    <w:lvl w:ilvl="4">
      <w:numFmt w:val="bullet"/>
      <w:lvlText w:val="•"/>
      <w:lvlJc w:val="left"/>
      <w:pPr>
        <w:ind w:left="2581" w:hanging="177"/>
      </w:pPr>
      <w:rPr>
        <w:rFonts w:hint="default"/>
        <w:lang w:val="zh-CN" w:eastAsia="zh-CN" w:bidi="zh-CN"/>
      </w:rPr>
    </w:lvl>
    <w:lvl w:ilvl="5">
      <w:numFmt w:val="bullet"/>
      <w:lvlText w:val="•"/>
      <w:lvlJc w:val="left"/>
      <w:pPr>
        <w:ind w:left="3156" w:hanging="177"/>
      </w:pPr>
      <w:rPr>
        <w:rFonts w:hint="default"/>
        <w:lang w:val="zh-CN" w:eastAsia="zh-CN" w:bidi="zh-CN"/>
      </w:rPr>
    </w:lvl>
    <w:lvl w:ilvl="6">
      <w:numFmt w:val="bullet"/>
      <w:lvlText w:val="•"/>
      <w:lvlJc w:val="left"/>
      <w:pPr>
        <w:ind w:left="3731" w:hanging="177"/>
      </w:pPr>
      <w:rPr>
        <w:rFonts w:hint="default"/>
        <w:lang w:val="zh-CN" w:eastAsia="zh-CN" w:bidi="zh-CN"/>
      </w:rPr>
    </w:lvl>
    <w:lvl w:ilvl="7">
      <w:numFmt w:val="bullet"/>
      <w:lvlText w:val="•"/>
      <w:lvlJc w:val="left"/>
      <w:pPr>
        <w:ind w:left="4307" w:hanging="177"/>
      </w:pPr>
      <w:rPr>
        <w:rFonts w:hint="default"/>
        <w:lang w:val="zh-CN" w:eastAsia="zh-CN" w:bidi="zh-CN"/>
      </w:rPr>
    </w:lvl>
    <w:lvl w:ilvl="8">
      <w:numFmt w:val="bullet"/>
      <w:lvlText w:val="•"/>
      <w:lvlJc w:val="left"/>
      <w:pPr>
        <w:ind w:left="4882" w:hanging="177"/>
      </w:pPr>
      <w:rPr>
        <w:rFonts w:hint="default"/>
        <w:lang w:val="zh-CN" w:eastAsia="zh-CN" w:bidi="zh-CN"/>
      </w:rPr>
    </w:lvl>
  </w:abstractNum>
  <w:num w:numId="1" w16cid:durableId="1836916318">
    <w:abstractNumId w:val="6"/>
  </w:num>
  <w:num w:numId="2" w16cid:durableId="1350182406">
    <w:abstractNumId w:val="4"/>
  </w:num>
  <w:num w:numId="3" w16cid:durableId="1603950484">
    <w:abstractNumId w:val="13"/>
  </w:num>
  <w:num w:numId="4" w16cid:durableId="494225264">
    <w:abstractNumId w:val="2"/>
  </w:num>
  <w:num w:numId="5" w16cid:durableId="856041579">
    <w:abstractNumId w:val="1"/>
  </w:num>
  <w:num w:numId="6" w16cid:durableId="1214275433">
    <w:abstractNumId w:val="8"/>
  </w:num>
  <w:num w:numId="7" w16cid:durableId="437602758">
    <w:abstractNumId w:val="10"/>
  </w:num>
  <w:num w:numId="8" w16cid:durableId="1525678365">
    <w:abstractNumId w:val="15"/>
  </w:num>
  <w:num w:numId="9" w16cid:durableId="834803719">
    <w:abstractNumId w:val="9"/>
  </w:num>
  <w:num w:numId="10" w16cid:durableId="2054502892">
    <w:abstractNumId w:val="7"/>
  </w:num>
  <w:num w:numId="11" w16cid:durableId="1437825146">
    <w:abstractNumId w:val="0"/>
  </w:num>
  <w:num w:numId="12" w16cid:durableId="841121288">
    <w:abstractNumId w:val="11"/>
  </w:num>
  <w:num w:numId="13" w16cid:durableId="435254210">
    <w:abstractNumId w:val="14"/>
  </w:num>
  <w:num w:numId="14" w16cid:durableId="2090467774">
    <w:abstractNumId w:val="3"/>
  </w:num>
  <w:num w:numId="15" w16cid:durableId="140972877">
    <w:abstractNumId w:val="12"/>
  </w:num>
  <w:num w:numId="16" w16cid:durableId="883753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UwNWUyYzBjZmZkOGJiZjU5YjRlM2Q5YjU3NTg3NWYifQ=="/>
  </w:docVars>
  <w:rsids>
    <w:rsidRoot w:val="00F27947"/>
    <w:rsid w:val="00151899"/>
    <w:rsid w:val="001547B3"/>
    <w:rsid w:val="003973ED"/>
    <w:rsid w:val="006229B9"/>
    <w:rsid w:val="006F4B21"/>
    <w:rsid w:val="00B0251A"/>
    <w:rsid w:val="00CB0577"/>
    <w:rsid w:val="00DB3B9F"/>
    <w:rsid w:val="00E22705"/>
    <w:rsid w:val="00F27947"/>
    <w:rsid w:val="0E99786C"/>
    <w:rsid w:val="196E4428"/>
    <w:rsid w:val="1D1A5C69"/>
    <w:rsid w:val="36665020"/>
    <w:rsid w:val="4D414A9B"/>
    <w:rsid w:val="5DA36C6E"/>
    <w:rsid w:val="5E6F6B50"/>
    <w:rsid w:val="60FA662C"/>
    <w:rsid w:val="63FA0FB3"/>
    <w:rsid w:val="66DB3029"/>
    <w:rsid w:val="6DBE2C15"/>
    <w:rsid w:val="777B4A26"/>
    <w:rsid w:val="79794115"/>
    <w:rsid w:val="7ADC676D"/>
    <w:rsid w:val="7E72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5:docId w15:val="{06CE7B1B-8C74-4A7F-893A-6706F765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ind w:left="74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90"/>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290" w:firstLine="456"/>
    </w:pPr>
  </w:style>
  <w:style w:type="paragraph" w:customStyle="1" w:styleId="TableParagraph">
    <w:name w:val="Table Paragraph"/>
    <w:basedOn w:val="a"/>
    <w:uiPriority w:val="1"/>
    <w:qFormat/>
  </w:style>
  <w:style w:type="paragraph" w:styleId="a5">
    <w:name w:val="header"/>
    <w:basedOn w:val="a"/>
    <w:link w:val="a6"/>
    <w:rsid w:val="00DB3B9F"/>
    <w:pPr>
      <w:tabs>
        <w:tab w:val="center" w:pos="4153"/>
        <w:tab w:val="right" w:pos="8306"/>
      </w:tabs>
      <w:snapToGrid w:val="0"/>
      <w:jc w:val="center"/>
    </w:pPr>
    <w:rPr>
      <w:sz w:val="18"/>
      <w:szCs w:val="18"/>
    </w:rPr>
  </w:style>
  <w:style w:type="character" w:customStyle="1" w:styleId="a6">
    <w:name w:val="页眉 字符"/>
    <w:basedOn w:val="a0"/>
    <w:link w:val="a5"/>
    <w:rsid w:val="00DB3B9F"/>
    <w:rPr>
      <w:rFonts w:ascii="微软雅黑" w:eastAsia="微软雅黑" w:hAnsi="微软雅黑" w:cs="微软雅黑"/>
      <w:sz w:val="18"/>
      <w:szCs w:val="18"/>
      <w:lang w:val="zh-CN" w:bidi="zh-CN"/>
    </w:rPr>
  </w:style>
  <w:style w:type="paragraph" w:styleId="a7">
    <w:name w:val="footer"/>
    <w:basedOn w:val="a"/>
    <w:link w:val="a8"/>
    <w:rsid w:val="00DB3B9F"/>
    <w:pPr>
      <w:tabs>
        <w:tab w:val="center" w:pos="4153"/>
        <w:tab w:val="right" w:pos="8306"/>
      </w:tabs>
      <w:snapToGrid w:val="0"/>
    </w:pPr>
    <w:rPr>
      <w:sz w:val="18"/>
      <w:szCs w:val="18"/>
    </w:rPr>
  </w:style>
  <w:style w:type="character" w:customStyle="1" w:styleId="a8">
    <w:name w:val="页脚 字符"/>
    <w:basedOn w:val="a0"/>
    <w:link w:val="a7"/>
    <w:rsid w:val="00DB3B9F"/>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29"/>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赛项规程-“机器视觉智能检测技术”赛项-2022年山东省“技能兴鲁”职业技能大赛.docx</dc:title>
  <dc:creator>dx</dc:creator>
  <cp:lastModifiedBy>添 夏</cp:lastModifiedBy>
  <cp:revision>2</cp:revision>
  <dcterms:created xsi:type="dcterms:W3CDTF">2023-06-09T02:12:00Z</dcterms:created>
  <dcterms:modified xsi:type="dcterms:W3CDTF">2023-06-09T02:12:00Z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vt:lpwstr>
  </property>
  <property fmtid="{D5CDD505-2E9C-101B-9397-08002B2CF9AE}" pid="4" name="LastSaved">
    <vt:filetime>2023-02-21T00:00:00Z</vt:filetime>
  </property>
  <property fmtid="{D5CDD505-2E9C-101B-9397-08002B2CF9AE}" pid="5" name="KSOProductBuildVer">
    <vt:lpwstr>2052-11.1.0.14309</vt:lpwstr>
  </property>
  <property fmtid="{D5CDD505-2E9C-101B-9397-08002B2CF9AE}" pid="6" name="ICV">
    <vt:lpwstr>DD18A3009F6443F588A77231EB3EC3D4</vt:lpwstr>
  </property>
</Properties>
</file>